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B60EF">
      <w:pPr>
        <w:spacing w:before="81" w:line="237" w:lineRule="auto"/>
        <w:ind w:left="1859" w:right="1163" w:hanging="308"/>
        <w:jc w:val="center"/>
        <w:rPr>
          <w:b/>
          <w:sz w:val="24"/>
        </w:rPr>
      </w:pPr>
    </w:p>
    <w:p w14:paraId="6D2D6AB0">
      <w:pPr>
        <w:spacing w:before="81" w:line="237" w:lineRule="auto"/>
        <w:ind w:left="1859" w:right="1163" w:hanging="308"/>
        <w:jc w:val="center"/>
        <w:rPr>
          <w:rFonts w:hint="default"/>
          <w:b/>
          <w:sz w:val="24"/>
          <w:lang w:val="ru-RU"/>
        </w:rPr>
      </w:pPr>
      <w:r>
        <w:rPr>
          <w:rFonts w:hint="default"/>
          <w:b/>
          <w:sz w:val="24"/>
          <w:lang w:val="ru-RU"/>
        </w:rPr>
        <w:drawing>
          <wp:inline distT="0" distB="0" distL="114300" distR="114300">
            <wp:extent cx="7187565" cy="9885680"/>
            <wp:effectExtent l="0" t="0" r="5715" b="5080"/>
            <wp:docPr id="1" name="Изображение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7565" cy="988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DB84195">
      <w:pPr>
        <w:spacing w:before="81" w:line="237" w:lineRule="auto"/>
        <w:ind w:left="1859" w:right="1163" w:hanging="308"/>
        <w:jc w:val="center"/>
        <w:rPr>
          <w:b/>
          <w:sz w:val="24"/>
        </w:rPr>
      </w:pPr>
    </w:p>
    <w:p w14:paraId="0CD4FC63">
      <w:pPr>
        <w:spacing w:before="81" w:line="237" w:lineRule="auto"/>
        <w:ind w:left="1859" w:right="1163" w:hanging="308"/>
        <w:jc w:val="center"/>
        <w:rPr>
          <w:rFonts w:hint="default"/>
          <w:b/>
          <w:spacing w:val="-2"/>
          <w:sz w:val="24"/>
          <w:lang w:val="ru-RU"/>
        </w:rPr>
      </w:pPr>
      <w:r>
        <w:rPr>
          <w:b/>
          <w:sz w:val="24"/>
        </w:rPr>
        <w:t>МУНИЦИПАЛЬНОЕ</w:t>
      </w:r>
      <w:r>
        <w:rPr>
          <w:rFonts w:hint="default"/>
          <w:b/>
          <w:sz w:val="24"/>
          <w:lang w:val="ru-RU"/>
        </w:rPr>
        <w:t xml:space="preserve"> КАЗЁННОЕ </w:t>
      </w:r>
      <w:r>
        <w:rPr>
          <w:b/>
          <w:sz w:val="24"/>
        </w:rPr>
        <w:t>ДОШКОЛЬНОЕ 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ДЕТСКИЙ 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rFonts w:hint="default"/>
          <w:b/>
          <w:spacing w:val="-2"/>
          <w:sz w:val="24"/>
          <w:lang w:val="ru-RU"/>
        </w:rPr>
        <w:t xml:space="preserve">31 «АЛЁНУШКА» </w:t>
      </w:r>
    </w:p>
    <w:p w14:paraId="6ADD7989">
      <w:pPr>
        <w:spacing w:before="81" w:line="237" w:lineRule="auto"/>
        <w:ind w:left="1859" w:right="1163" w:hanging="308"/>
        <w:jc w:val="center"/>
        <w:rPr>
          <w:rFonts w:hint="default"/>
          <w:b/>
          <w:sz w:val="24"/>
          <w:lang w:val="ru-RU"/>
        </w:rPr>
      </w:pPr>
      <w:r>
        <w:rPr>
          <w:rFonts w:hint="default"/>
          <w:b/>
          <w:spacing w:val="-2"/>
          <w:sz w:val="24"/>
          <w:lang w:val="ru-RU"/>
        </w:rPr>
        <w:t>с.МАРЬИНЫ КОЛОДЦЫ</w:t>
      </w:r>
    </w:p>
    <w:p w14:paraId="6060FF6B">
      <w:pPr>
        <w:pStyle w:val="5"/>
        <w:rPr>
          <w:b/>
          <w:sz w:val="20"/>
        </w:rPr>
      </w:pPr>
    </w:p>
    <w:p w14:paraId="29D476B2">
      <w:pPr>
        <w:pStyle w:val="5"/>
        <w:spacing w:before="6"/>
        <w:rPr>
          <w:b/>
          <w:sz w:val="24"/>
        </w:rPr>
      </w:pPr>
    </w:p>
    <w:tbl>
      <w:tblPr>
        <w:tblStyle w:val="4"/>
        <w:tblW w:w="0" w:type="auto"/>
        <w:tblInd w:w="8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9"/>
        <w:gridCol w:w="5381"/>
      </w:tblGrid>
      <w:tr w14:paraId="57B4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4839" w:type="dxa"/>
          </w:tcPr>
          <w:p w14:paraId="176EA778">
            <w:pPr>
              <w:pStyle w:val="8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14:paraId="15607CF0">
            <w:pPr>
              <w:pStyle w:val="8"/>
              <w:spacing w:before="5" w:line="237" w:lineRule="auto"/>
              <w:ind w:left="200" w:right="1642"/>
              <w:rPr>
                <w:sz w:val="24"/>
              </w:rPr>
            </w:pPr>
            <w:r>
              <w:rPr>
                <w:sz w:val="24"/>
              </w:rPr>
              <w:t>Педагогическим советом №</w:t>
            </w:r>
            <w:r>
              <w:rPr>
                <w:rFonts w:hint="default"/>
                <w:sz w:val="24"/>
                <w:lang w:val="ru-RU"/>
              </w:rPr>
              <w:t xml:space="preserve">4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«26»05.202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5381" w:type="dxa"/>
          </w:tcPr>
          <w:p w14:paraId="772C97B4">
            <w:pPr>
              <w:pStyle w:val="8"/>
              <w:spacing w:line="266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14:paraId="145BE082">
            <w:pPr>
              <w:pStyle w:val="8"/>
              <w:wordWrap w:val="0"/>
              <w:spacing w:before="3" w:line="275" w:lineRule="exact"/>
              <w:ind w:left="0" w:right="199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Заведующий М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д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/с </w:t>
            </w:r>
            <w:r>
              <w:rPr>
                <w:sz w:val="24"/>
              </w:rPr>
              <w:t xml:space="preserve">№ </w:t>
            </w:r>
            <w:r>
              <w:rPr>
                <w:rFonts w:hint="default"/>
                <w:sz w:val="24"/>
                <w:lang w:val="ru-RU"/>
              </w:rPr>
              <w:t>31 «Алёнушка»</w:t>
            </w:r>
          </w:p>
          <w:p w14:paraId="1F646921">
            <w:pPr>
              <w:pStyle w:val="8"/>
              <w:tabs>
                <w:tab w:val="left" w:pos="3511"/>
              </w:tabs>
              <w:spacing w:line="278" w:lineRule="exact"/>
              <w:ind w:left="1743" w:right="198" w:hanging="87"/>
              <w:rPr>
                <w:rFonts w:hint="default"/>
                <w:sz w:val="24"/>
                <w:u w:val="single"/>
                <w:lang w:val="ru-RU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  <w:lang w:val="ru-RU"/>
              </w:rPr>
              <w:t>Н</w:t>
            </w:r>
            <w:r>
              <w:rPr>
                <w:rFonts w:hint="default"/>
                <w:sz w:val="24"/>
                <w:u w:val="single"/>
                <w:lang w:val="ru-RU"/>
              </w:rPr>
              <w:t>.С.Крусс</w:t>
            </w:r>
          </w:p>
          <w:p w14:paraId="6A9111C4">
            <w:pPr>
              <w:pStyle w:val="8"/>
              <w:tabs>
                <w:tab w:val="left" w:pos="3511"/>
              </w:tabs>
              <w:spacing w:line="278" w:lineRule="exact"/>
              <w:ind w:left="1743" w:right="198" w:hanging="8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rFonts w:hint="default"/>
                <w:sz w:val="24"/>
                <w:lang w:val="ru-RU"/>
              </w:rPr>
              <w:t>____</w:t>
            </w:r>
            <w:r>
              <w:rPr>
                <w:sz w:val="24"/>
              </w:rPr>
              <w:t>.05.202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</w:p>
          <w:p w14:paraId="06E51393">
            <w:pPr>
              <w:pStyle w:val="8"/>
              <w:tabs>
                <w:tab w:val="left" w:pos="3511"/>
              </w:tabs>
              <w:spacing w:line="278" w:lineRule="exact"/>
              <w:ind w:left="1743" w:right="198" w:hanging="87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№ </w:t>
            </w:r>
            <w:r>
              <w:rPr>
                <w:rFonts w:hint="default"/>
                <w:sz w:val="24"/>
                <w:lang w:val="ru-RU"/>
              </w:rPr>
              <w:t>_________________</w:t>
            </w:r>
          </w:p>
        </w:tc>
      </w:tr>
    </w:tbl>
    <w:p w14:paraId="1B3CC096">
      <w:pPr>
        <w:pStyle w:val="5"/>
        <w:spacing w:before="11"/>
        <w:rPr>
          <w:b/>
          <w:sz w:val="27"/>
        </w:rPr>
      </w:pPr>
    </w:p>
    <w:p w14:paraId="6D598A57">
      <w:pPr>
        <w:spacing w:after="0"/>
        <w:rPr>
          <w:sz w:val="27"/>
        </w:rPr>
        <w:sectPr>
          <w:type w:val="continuous"/>
          <w:pgSz w:w="11910" w:h="16840"/>
          <w:pgMar w:top="860" w:right="240" w:bottom="280" w:left="340" w:header="720" w:footer="720" w:gutter="0"/>
          <w:cols w:space="720" w:num="1"/>
        </w:sectPr>
      </w:pPr>
    </w:p>
    <w:p w14:paraId="2ACD45F2">
      <w:pPr>
        <w:pStyle w:val="5"/>
        <w:rPr>
          <w:rFonts w:ascii="Arial MT"/>
          <w:sz w:val="20"/>
        </w:rPr>
      </w:pPr>
    </w:p>
    <w:p w14:paraId="27E97087">
      <w:pPr>
        <w:pStyle w:val="5"/>
        <w:rPr>
          <w:rFonts w:ascii="Arial MT"/>
          <w:sz w:val="20"/>
        </w:rPr>
      </w:pPr>
    </w:p>
    <w:p w14:paraId="39EC536A">
      <w:pPr>
        <w:pStyle w:val="5"/>
        <w:rPr>
          <w:rFonts w:ascii="Arial MT"/>
          <w:sz w:val="20"/>
        </w:rPr>
      </w:pPr>
    </w:p>
    <w:p w14:paraId="7395199E">
      <w:pPr>
        <w:pStyle w:val="5"/>
        <w:rPr>
          <w:rFonts w:ascii="Arial MT"/>
          <w:sz w:val="20"/>
        </w:rPr>
      </w:pPr>
    </w:p>
    <w:p w14:paraId="4672216F">
      <w:pPr>
        <w:pStyle w:val="5"/>
        <w:rPr>
          <w:rFonts w:ascii="Arial MT"/>
          <w:sz w:val="20"/>
        </w:rPr>
      </w:pPr>
    </w:p>
    <w:p w14:paraId="7D9E5023">
      <w:pPr>
        <w:pStyle w:val="5"/>
        <w:rPr>
          <w:rFonts w:ascii="Arial MT"/>
          <w:sz w:val="20"/>
        </w:rPr>
      </w:pPr>
    </w:p>
    <w:p w14:paraId="1FB93616">
      <w:pPr>
        <w:pStyle w:val="5"/>
        <w:rPr>
          <w:rFonts w:ascii="Arial MT"/>
          <w:sz w:val="20"/>
        </w:rPr>
      </w:pPr>
    </w:p>
    <w:p w14:paraId="7A7CCCB6">
      <w:pPr>
        <w:pStyle w:val="5"/>
        <w:rPr>
          <w:rFonts w:ascii="Arial MT"/>
          <w:sz w:val="20"/>
        </w:rPr>
      </w:pPr>
    </w:p>
    <w:p w14:paraId="3BC382C5">
      <w:pPr>
        <w:spacing w:before="239"/>
        <w:ind w:left="1777" w:right="1593" w:firstLine="0"/>
        <w:jc w:val="center"/>
        <w:rPr>
          <w:b/>
          <w:sz w:val="40"/>
        </w:rPr>
      </w:pPr>
      <w:r>
        <w:rPr>
          <w:b/>
          <w:sz w:val="40"/>
        </w:rPr>
        <w:t>ПЛАН</w:t>
      </w:r>
    </w:p>
    <w:p w14:paraId="7D382B6C">
      <w:pPr>
        <w:spacing w:before="1"/>
        <w:ind w:left="1777" w:right="1599" w:firstLine="0"/>
        <w:jc w:val="center"/>
        <w:rPr>
          <w:b/>
          <w:sz w:val="40"/>
        </w:rPr>
      </w:pPr>
      <w:r>
        <w:rPr>
          <w:b/>
          <w:sz w:val="40"/>
        </w:rPr>
        <w:t>ЛЕТНЕЙ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ОЗДОРОВИТЕЛЬНОЙ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РАБОТЫ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С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ВОСПИТАННИКАМИ</w:t>
      </w:r>
    </w:p>
    <w:p w14:paraId="6D4342A2">
      <w:pPr>
        <w:spacing w:before="1"/>
        <w:ind w:left="1774" w:right="1599" w:firstLine="0"/>
        <w:jc w:val="center"/>
        <w:rPr>
          <w:b/>
          <w:sz w:val="40"/>
        </w:rPr>
      </w:pPr>
      <w:r>
        <w:rPr>
          <w:b/>
          <w:sz w:val="40"/>
        </w:rPr>
        <w:t>С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01.06.202</w:t>
      </w:r>
      <w:r>
        <w:rPr>
          <w:rFonts w:hint="default"/>
          <w:b/>
          <w:sz w:val="40"/>
          <w:lang w:val="ru-RU"/>
        </w:rPr>
        <w:t>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г.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31.08.202</w:t>
      </w:r>
      <w:r>
        <w:rPr>
          <w:rFonts w:hint="default"/>
          <w:b/>
          <w:sz w:val="40"/>
          <w:lang w:val="ru-RU"/>
        </w:rPr>
        <w:t>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г.</w:t>
      </w:r>
    </w:p>
    <w:p w14:paraId="40AA791C">
      <w:pPr>
        <w:pStyle w:val="5"/>
        <w:rPr>
          <w:b/>
          <w:sz w:val="44"/>
        </w:rPr>
      </w:pPr>
    </w:p>
    <w:p w14:paraId="086E3443">
      <w:pPr>
        <w:pStyle w:val="5"/>
        <w:rPr>
          <w:b/>
          <w:sz w:val="44"/>
        </w:rPr>
      </w:pPr>
    </w:p>
    <w:p w14:paraId="44A60BCF">
      <w:pPr>
        <w:pStyle w:val="5"/>
        <w:rPr>
          <w:b/>
          <w:sz w:val="44"/>
        </w:rPr>
      </w:pPr>
    </w:p>
    <w:p w14:paraId="501A178F">
      <w:pPr>
        <w:pStyle w:val="5"/>
        <w:rPr>
          <w:b/>
          <w:sz w:val="44"/>
        </w:rPr>
      </w:pPr>
    </w:p>
    <w:p w14:paraId="4F025B55">
      <w:pPr>
        <w:pStyle w:val="5"/>
        <w:rPr>
          <w:b/>
          <w:sz w:val="44"/>
        </w:rPr>
      </w:pPr>
    </w:p>
    <w:p w14:paraId="23996CB3">
      <w:pPr>
        <w:pStyle w:val="5"/>
        <w:rPr>
          <w:b/>
          <w:sz w:val="44"/>
        </w:rPr>
      </w:pPr>
    </w:p>
    <w:p w14:paraId="5D78A423">
      <w:pPr>
        <w:pStyle w:val="5"/>
        <w:rPr>
          <w:b/>
          <w:sz w:val="44"/>
        </w:rPr>
      </w:pPr>
    </w:p>
    <w:p w14:paraId="0C8DC46B">
      <w:pPr>
        <w:pStyle w:val="5"/>
        <w:rPr>
          <w:b/>
          <w:sz w:val="44"/>
        </w:rPr>
      </w:pPr>
    </w:p>
    <w:p w14:paraId="34D5E70A">
      <w:pPr>
        <w:pStyle w:val="5"/>
        <w:rPr>
          <w:b/>
          <w:sz w:val="44"/>
        </w:rPr>
      </w:pPr>
    </w:p>
    <w:p w14:paraId="6246A9DF">
      <w:pPr>
        <w:pStyle w:val="5"/>
        <w:rPr>
          <w:b/>
          <w:sz w:val="44"/>
        </w:rPr>
      </w:pPr>
    </w:p>
    <w:p w14:paraId="3065824A">
      <w:pPr>
        <w:pStyle w:val="5"/>
        <w:rPr>
          <w:b/>
          <w:sz w:val="44"/>
        </w:rPr>
      </w:pPr>
    </w:p>
    <w:p w14:paraId="6ED1D699">
      <w:pPr>
        <w:pStyle w:val="5"/>
        <w:rPr>
          <w:b/>
          <w:sz w:val="44"/>
        </w:rPr>
      </w:pPr>
    </w:p>
    <w:p w14:paraId="1D5BC0D5">
      <w:pPr>
        <w:pStyle w:val="5"/>
        <w:spacing w:before="2"/>
        <w:rPr>
          <w:b/>
          <w:sz w:val="37"/>
        </w:rPr>
      </w:pPr>
    </w:p>
    <w:p w14:paraId="19087978">
      <w:pPr>
        <w:pStyle w:val="2"/>
        <w:spacing w:before="1"/>
        <w:ind w:left="1777" w:right="1592"/>
        <w:jc w:val="center"/>
      </w:pPr>
      <w:r>
        <w:rPr>
          <w:spacing w:val="-1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г.</w:t>
      </w:r>
    </w:p>
    <w:p w14:paraId="2F39B88A">
      <w:pPr>
        <w:spacing w:after="0"/>
        <w:jc w:val="center"/>
        <w:sectPr>
          <w:type w:val="continuous"/>
          <w:pgSz w:w="11910" w:h="16840"/>
          <w:pgMar w:top="860" w:right="240" w:bottom="280" w:left="340" w:header="720" w:footer="720" w:gutter="0"/>
          <w:cols w:space="720" w:num="1"/>
        </w:sectPr>
      </w:pPr>
    </w:p>
    <w:p w14:paraId="71CD91A3">
      <w:pPr>
        <w:spacing w:before="59" w:line="322" w:lineRule="exact"/>
        <w:ind w:left="4231" w:right="0" w:firstLine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3B5B97DF">
      <w:pPr>
        <w:pStyle w:val="2"/>
        <w:spacing w:line="317" w:lineRule="exact"/>
      </w:pPr>
      <w:r>
        <w:t>Цели:</w:t>
      </w:r>
    </w:p>
    <w:p w14:paraId="61CFB635">
      <w:pPr>
        <w:pStyle w:val="7"/>
        <w:numPr>
          <w:ilvl w:val="0"/>
          <w:numId w:val="1"/>
        </w:numPr>
        <w:tabs>
          <w:tab w:val="left" w:pos="1359"/>
          <w:tab w:val="left" w:pos="1360"/>
        </w:tabs>
        <w:spacing w:before="0" w:after="0" w:line="240" w:lineRule="auto"/>
        <w:ind w:left="654" w:right="479" w:firstLine="0"/>
        <w:jc w:val="left"/>
        <w:rPr>
          <w:sz w:val="28"/>
        </w:rPr>
      </w:pPr>
      <w:r>
        <w:rPr>
          <w:sz w:val="28"/>
        </w:rPr>
        <w:t>внутригрупповое сохранение и укрепление здоровья воспитанников, снижение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заболеваемости;</w:t>
      </w:r>
    </w:p>
    <w:p w14:paraId="6FF6A43D">
      <w:pPr>
        <w:pStyle w:val="7"/>
        <w:numPr>
          <w:ilvl w:val="0"/>
          <w:numId w:val="1"/>
        </w:numPr>
        <w:tabs>
          <w:tab w:val="left" w:pos="1359"/>
          <w:tab w:val="left" w:pos="1360"/>
          <w:tab w:val="left" w:pos="3263"/>
          <w:tab w:val="left" w:pos="5268"/>
          <w:tab w:val="left" w:pos="6826"/>
          <w:tab w:val="left" w:pos="9721"/>
        </w:tabs>
        <w:spacing w:before="0" w:after="0" w:line="242" w:lineRule="auto"/>
        <w:ind w:left="654" w:right="475" w:firstLine="0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</w:r>
      <w:r>
        <w:rPr>
          <w:sz w:val="28"/>
        </w:rPr>
        <w:t>возникновения</w:t>
      </w:r>
      <w:r>
        <w:rPr>
          <w:sz w:val="28"/>
        </w:rPr>
        <w:tab/>
      </w:r>
      <w:r>
        <w:rPr>
          <w:sz w:val="28"/>
        </w:rPr>
        <w:t>нарушений</w:t>
      </w:r>
      <w:r>
        <w:rPr>
          <w:sz w:val="28"/>
        </w:rPr>
        <w:tab/>
      </w:r>
      <w:r>
        <w:rPr>
          <w:sz w:val="28"/>
        </w:rPr>
        <w:t>опорно-двигательного</w:t>
      </w:r>
      <w:r>
        <w:rPr>
          <w:sz w:val="28"/>
        </w:rPr>
        <w:tab/>
      </w:r>
      <w:r>
        <w:rPr>
          <w:spacing w:val="-1"/>
          <w:sz w:val="28"/>
        </w:rPr>
        <w:t>аппарата,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патологии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костно-мышечной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14:paraId="7646D22E">
      <w:pPr>
        <w:pStyle w:val="7"/>
        <w:numPr>
          <w:ilvl w:val="0"/>
          <w:numId w:val="1"/>
        </w:numPr>
        <w:tabs>
          <w:tab w:val="left" w:pos="1359"/>
          <w:tab w:val="left" w:pos="1360"/>
        </w:tabs>
        <w:spacing w:before="0" w:after="0" w:line="240" w:lineRule="auto"/>
        <w:ind w:left="654" w:right="1645" w:firstLine="0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растущего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отдыхе,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40B100BC">
      <w:pPr>
        <w:pStyle w:val="2"/>
        <w:spacing w:line="319" w:lineRule="exact"/>
      </w:pPr>
      <w:r>
        <w:t>Задачи:</w:t>
      </w:r>
    </w:p>
    <w:p w14:paraId="7ABCFA73">
      <w:pPr>
        <w:pStyle w:val="7"/>
        <w:numPr>
          <w:ilvl w:val="0"/>
          <w:numId w:val="1"/>
        </w:numPr>
        <w:tabs>
          <w:tab w:val="left" w:pos="1359"/>
          <w:tab w:val="left" w:pos="1360"/>
        </w:tabs>
        <w:spacing w:before="0" w:after="0" w:line="242" w:lineRule="auto"/>
        <w:ind w:left="654" w:right="710" w:firstLine="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14:paraId="31688BFF">
      <w:pPr>
        <w:pStyle w:val="7"/>
        <w:numPr>
          <w:ilvl w:val="0"/>
          <w:numId w:val="1"/>
        </w:numPr>
        <w:tabs>
          <w:tab w:val="left" w:pos="1359"/>
          <w:tab w:val="left" w:pos="1360"/>
        </w:tabs>
        <w:spacing w:before="0" w:after="0" w:line="337" w:lineRule="exact"/>
        <w:ind w:left="1359" w:right="0" w:hanging="706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любознательности;</w:t>
      </w:r>
    </w:p>
    <w:p w14:paraId="54D91CC4">
      <w:pPr>
        <w:pStyle w:val="7"/>
        <w:numPr>
          <w:ilvl w:val="0"/>
          <w:numId w:val="1"/>
        </w:numPr>
        <w:tabs>
          <w:tab w:val="left" w:pos="1359"/>
          <w:tab w:val="left" w:pos="1360"/>
        </w:tabs>
        <w:spacing w:before="0" w:after="0" w:line="240" w:lineRule="auto"/>
        <w:ind w:left="654" w:right="1236" w:firstLine="0"/>
        <w:jc w:val="left"/>
        <w:rPr>
          <w:sz w:val="28"/>
        </w:rPr>
      </w:pPr>
      <w:r>
        <w:rPr>
          <w:sz w:val="28"/>
        </w:rPr>
        <w:t>создать благоприятный двигательный режим воспитанников с учетом 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здоровья;</w:t>
      </w:r>
    </w:p>
    <w:p w14:paraId="13DECB8A">
      <w:pPr>
        <w:pStyle w:val="7"/>
        <w:numPr>
          <w:ilvl w:val="0"/>
          <w:numId w:val="1"/>
        </w:numPr>
        <w:tabs>
          <w:tab w:val="left" w:pos="1359"/>
          <w:tab w:val="left" w:pos="1360"/>
        </w:tabs>
        <w:spacing w:before="0" w:after="0" w:line="240" w:lineRule="auto"/>
        <w:ind w:left="654" w:right="1968" w:firstLine="0"/>
        <w:jc w:val="left"/>
        <w:rPr>
          <w:sz w:val="28"/>
        </w:rPr>
      </w:pPr>
      <w:r>
        <w:rPr>
          <w:sz w:val="28"/>
        </w:rPr>
        <w:t>реализовать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14:paraId="41B31ECD">
      <w:pPr>
        <w:pStyle w:val="7"/>
        <w:numPr>
          <w:ilvl w:val="0"/>
          <w:numId w:val="1"/>
        </w:numPr>
        <w:tabs>
          <w:tab w:val="left" w:pos="1359"/>
          <w:tab w:val="left" w:pos="1360"/>
        </w:tabs>
        <w:spacing w:before="0" w:after="0" w:line="240" w:lineRule="auto"/>
        <w:ind w:left="654" w:right="726" w:firstLine="0"/>
        <w:jc w:val="left"/>
        <w:rPr>
          <w:sz w:val="28"/>
        </w:rPr>
      </w:pPr>
      <w:r>
        <w:rPr>
          <w:sz w:val="28"/>
        </w:rPr>
        <w:t>просвещать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летний период.</w:t>
      </w:r>
    </w:p>
    <w:p w14:paraId="7196CB67">
      <w:pPr>
        <w:pStyle w:val="5"/>
        <w:ind w:left="654" w:right="485"/>
      </w:pPr>
      <w:r>
        <w:t>План летней оздоровительной и воспитательной работы детского сада представлен в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системы профилактических,</w:t>
      </w:r>
      <w:r>
        <w:rPr>
          <w:spacing w:val="3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и воспитательно-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мероприятий.</w:t>
      </w:r>
      <w:r>
        <w:rPr>
          <w:spacing w:val="9"/>
        </w:rPr>
        <w:t xml:space="preserve"> </w:t>
      </w:r>
      <w:r>
        <w:t>Система</w:t>
      </w:r>
      <w:r>
        <w:rPr>
          <w:spacing w:val="9"/>
        </w:rPr>
        <w:t xml:space="preserve"> </w:t>
      </w:r>
      <w:r>
        <w:t>направлена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совместными</w:t>
      </w:r>
      <w:r>
        <w:rPr>
          <w:spacing w:val="-3"/>
        </w:rPr>
        <w:t xml:space="preserve"> </w:t>
      </w:r>
      <w:r>
        <w:t>усилиями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узких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67"/>
        </w:rPr>
        <w:t xml:space="preserve"> </w:t>
      </w:r>
      <w:r>
        <w:t>комплекса мер, которые способствуют укреплению здоровья и развитию растущего</w:t>
      </w:r>
      <w:r>
        <w:rPr>
          <w:spacing w:val="1"/>
        </w:rPr>
        <w:t xml:space="preserve"> </w:t>
      </w:r>
      <w:r>
        <w:t>организма. Оздоровительные процедуры (закаливание) включены в план на</w:t>
      </w:r>
      <w:r>
        <w:rPr>
          <w:spacing w:val="1"/>
        </w:rPr>
        <w:t xml:space="preserve"> </w:t>
      </w:r>
      <w:r>
        <w:t>основании письменных согласий родителей (законных представителей)</w:t>
      </w:r>
      <w:r>
        <w:rPr>
          <w:spacing w:val="1"/>
        </w:rPr>
        <w:t xml:space="preserve"> </w:t>
      </w:r>
      <w:r>
        <w:t>воспитанников.</w:t>
      </w:r>
    </w:p>
    <w:p w14:paraId="52334AFA">
      <w:pPr>
        <w:pStyle w:val="5"/>
        <w:spacing w:before="189" w:line="276" w:lineRule="auto"/>
        <w:ind w:left="654" w:right="213" w:firstLine="710"/>
      </w:pPr>
      <w:r>
        <w:rPr>
          <w:b/>
        </w:rPr>
        <w:t xml:space="preserve">Планируемые результаты: </w:t>
      </w:r>
      <w:r>
        <w:t>реализация плана летней оздоровительной и</w:t>
      </w:r>
      <w:r>
        <w:rPr>
          <w:spacing w:val="1"/>
        </w:rPr>
        <w:t xml:space="preserve"> </w:t>
      </w:r>
      <w:r>
        <w:t>воспитательной работы с воспитанниками отвечает требованиям ФГОС ДО и</w:t>
      </w:r>
      <w:r>
        <w:rPr>
          <w:spacing w:val="1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областях:</w:t>
      </w:r>
    </w:p>
    <w:p w14:paraId="7003F40C">
      <w:pPr>
        <w:pStyle w:val="7"/>
        <w:numPr>
          <w:ilvl w:val="1"/>
          <w:numId w:val="1"/>
        </w:numPr>
        <w:tabs>
          <w:tab w:val="left" w:pos="1605"/>
        </w:tabs>
        <w:spacing w:before="3" w:after="0" w:line="275" w:lineRule="exact"/>
        <w:ind w:left="1604" w:right="0" w:hanging="24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развитие:</w:t>
      </w:r>
    </w:p>
    <w:p w14:paraId="2B8ED7DD">
      <w:pPr>
        <w:pStyle w:val="7"/>
        <w:numPr>
          <w:ilvl w:val="0"/>
          <w:numId w:val="2"/>
        </w:numPr>
        <w:tabs>
          <w:tab w:val="left" w:pos="2071"/>
        </w:tabs>
        <w:spacing w:before="0" w:after="0" w:line="240" w:lineRule="auto"/>
        <w:ind w:left="654" w:right="470" w:firstLine="71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детей, развитие психофизических качеств (быстрота, сила, 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3"/>
          <w:sz w:val="28"/>
        </w:rPr>
        <w:t xml:space="preserve"> </w:t>
      </w:r>
      <w:r>
        <w:rPr>
          <w:sz w:val="28"/>
        </w:rPr>
        <w:t>гибкость);</w:t>
      </w:r>
    </w:p>
    <w:p w14:paraId="11623A1E">
      <w:pPr>
        <w:pStyle w:val="7"/>
        <w:numPr>
          <w:ilvl w:val="0"/>
          <w:numId w:val="2"/>
        </w:numPr>
        <w:tabs>
          <w:tab w:val="left" w:pos="2071"/>
        </w:tabs>
        <w:spacing w:before="1" w:after="0" w:line="342" w:lineRule="exact"/>
        <w:ind w:left="2070" w:right="0" w:hanging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пространстве;</w:t>
      </w:r>
    </w:p>
    <w:p w14:paraId="72DC8A12">
      <w:pPr>
        <w:pStyle w:val="7"/>
        <w:numPr>
          <w:ilvl w:val="0"/>
          <w:numId w:val="2"/>
        </w:numPr>
        <w:tabs>
          <w:tab w:val="left" w:pos="2071"/>
        </w:tabs>
        <w:spacing w:before="0" w:after="0" w:line="341" w:lineRule="exact"/>
        <w:ind w:left="2070" w:right="0" w:hanging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(ползание,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-4"/>
          <w:sz w:val="28"/>
        </w:rPr>
        <w:t xml:space="preserve"> </w:t>
      </w:r>
      <w:r>
        <w:rPr>
          <w:sz w:val="28"/>
        </w:rPr>
        <w:t>бег,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прыжки);</w:t>
      </w:r>
    </w:p>
    <w:p w14:paraId="434D28EF">
      <w:pPr>
        <w:pStyle w:val="7"/>
        <w:numPr>
          <w:ilvl w:val="0"/>
          <w:numId w:val="2"/>
        </w:numPr>
        <w:tabs>
          <w:tab w:val="left" w:pos="2071"/>
        </w:tabs>
        <w:spacing w:before="0" w:after="0" w:line="240" w:lineRule="auto"/>
        <w:ind w:left="654" w:right="479" w:firstLine="71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игр (баскетбол, футбол, хоккей, бадминтон, настольный теннис, кегли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другое);</w:t>
      </w:r>
    </w:p>
    <w:p w14:paraId="2351D80E">
      <w:pPr>
        <w:pStyle w:val="7"/>
        <w:numPr>
          <w:ilvl w:val="0"/>
          <w:numId w:val="2"/>
        </w:numPr>
        <w:tabs>
          <w:tab w:val="left" w:pos="2071"/>
        </w:tabs>
        <w:spacing w:before="0" w:after="0" w:line="340" w:lineRule="exact"/>
        <w:ind w:left="2070" w:right="0" w:hanging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14:paraId="43816ABC">
      <w:pPr>
        <w:pStyle w:val="7"/>
        <w:numPr>
          <w:ilvl w:val="0"/>
          <w:numId w:val="2"/>
        </w:numPr>
        <w:tabs>
          <w:tab w:val="left" w:pos="2071"/>
        </w:tabs>
        <w:spacing w:before="2" w:after="0" w:line="240" w:lineRule="auto"/>
        <w:ind w:left="654" w:right="465" w:firstLine="710"/>
        <w:jc w:val="both"/>
        <w:rPr>
          <w:sz w:val="28"/>
        </w:rPr>
      </w:pPr>
      <w:r>
        <w:rPr>
          <w:sz w:val="28"/>
        </w:rPr>
        <w:t>приобщение к здоровому образу жизни, формирование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 способах его сохранения и укрепления, правилах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14:paraId="6EC4804C">
      <w:pPr>
        <w:pStyle w:val="7"/>
        <w:numPr>
          <w:ilvl w:val="1"/>
          <w:numId w:val="1"/>
        </w:numPr>
        <w:tabs>
          <w:tab w:val="left" w:pos="1648"/>
        </w:tabs>
        <w:spacing w:before="0" w:after="0" w:line="319" w:lineRule="exact"/>
        <w:ind w:left="1647" w:right="0" w:hanging="284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развитие:</w:t>
      </w:r>
    </w:p>
    <w:p w14:paraId="1BDF5617">
      <w:pPr>
        <w:pStyle w:val="7"/>
        <w:numPr>
          <w:ilvl w:val="0"/>
          <w:numId w:val="2"/>
        </w:numPr>
        <w:tabs>
          <w:tab w:val="left" w:pos="2071"/>
        </w:tabs>
        <w:spacing w:before="0" w:after="0" w:line="343" w:lineRule="exact"/>
        <w:ind w:left="2070" w:right="0" w:hanging="707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5F105717">
      <w:pPr>
        <w:spacing w:after="0" w:line="343" w:lineRule="exact"/>
        <w:jc w:val="both"/>
        <w:rPr>
          <w:sz w:val="28"/>
        </w:rPr>
        <w:sectPr>
          <w:pgSz w:w="11910" w:h="16840"/>
          <w:pgMar w:top="880" w:right="240" w:bottom="280" w:left="340" w:header="720" w:footer="720" w:gutter="0"/>
          <w:cols w:space="720" w:num="1"/>
        </w:sectPr>
      </w:pPr>
    </w:p>
    <w:p w14:paraId="35778797">
      <w:pPr>
        <w:pStyle w:val="7"/>
        <w:numPr>
          <w:ilvl w:val="0"/>
          <w:numId w:val="2"/>
        </w:numPr>
        <w:tabs>
          <w:tab w:val="left" w:pos="2070"/>
          <w:tab w:val="left" w:pos="2071"/>
        </w:tabs>
        <w:spacing w:before="74" w:after="0" w:line="240" w:lineRule="auto"/>
        <w:ind w:left="654" w:right="482" w:firstLine="710"/>
        <w:jc w:val="left"/>
        <w:rPr>
          <w:sz w:val="28"/>
        </w:rPr>
      </w:pPr>
      <w:r>
        <w:rPr>
          <w:sz w:val="28"/>
        </w:rPr>
        <w:t>развитие общения ребенка со сверстниками, формирование готовности к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сотрудничеству;</w:t>
      </w:r>
    </w:p>
    <w:p w14:paraId="25E45BFA">
      <w:pPr>
        <w:pStyle w:val="7"/>
        <w:numPr>
          <w:ilvl w:val="0"/>
          <w:numId w:val="2"/>
        </w:numPr>
        <w:tabs>
          <w:tab w:val="left" w:pos="2070"/>
          <w:tab w:val="left" w:pos="2071"/>
        </w:tabs>
        <w:spacing w:before="0" w:after="0" w:line="340" w:lineRule="exact"/>
        <w:ind w:left="2070" w:right="0" w:hanging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патриотизма;</w:t>
      </w:r>
    </w:p>
    <w:p w14:paraId="7FD7DFC7">
      <w:pPr>
        <w:pStyle w:val="7"/>
        <w:numPr>
          <w:ilvl w:val="0"/>
          <w:numId w:val="2"/>
        </w:numPr>
        <w:tabs>
          <w:tab w:val="left" w:pos="2070"/>
          <w:tab w:val="left" w:pos="2071"/>
        </w:tabs>
        <w:spacing w:before="2" w:after="0" w:line="342" w:lineRule="exact"/>
        <w:ind w:left="2070" w:right="0" w:hanging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сопереживания;</w:t>
      </w:r>
    </w:p>
    <w:p w14:paraId="663E221B">
      <w:pPr>
        <w:pStyle w:val="7"/>
        <w:numPr>
          <w:ilvl w:val="0"/>
          <w:numId w:val="2"/>
        </w:numPr>
        <w:tabs>
          <w:tab w:val="left" w:pos="2070"/>
          <w:tab w:val="left" w:pos="2071"/>
          <w:tab w:val="left" w:pos="3413"/>
          <w:tab w:val="left" w:pos="5978"/>
          <w:tab w:val="left" w:pos="6419"/>
          <w:tab w:val="left" w:pos="8741"/>
          <w:tab w:val="left" w:pos="10703"/>
        </w:tabs>
        <w:spacing w:before="0" w:after="0" w:line="240" w:lineRule="auto"/>
        <w:ind w:left="654" w:right="474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</w:r>
      <w:r>
        <w:rPr>
          <w:sz w:val="28"/>
        </w:rPr>
        <w:t>самостоятельности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инициативности,</w:t>
      </w:r>
      <w:r>
        <w:rPr>
          <w:sz w:val="28"/>
        </w:rPr>
        <w:tab/>
      </w:r>
      <w:r>
        <w:rPr>
          <w:sz w:val="28"/>
        </w:rPr>
        <w:t>планирования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регуляции ребенком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14:paraId="506DE292">
      <w:pPr>
        <w:pStyle w:val="7"/>
        <w:numPr>
          <w:ilvl w:val="0"/>
          <w:numId w:val="2"/>
        </w:numPr>
        <w:tabs>
          <w:tab w:val="left" w:pos="2070"/>
          <w:tab w:val="left" w:pos="2071"/>
        </w:tabs>
        <w:spacing w:before="0" w:after="0" w:line="339" w:lineRule="exact"/>
        <w:ind w:left="2070" w:right="0" w:hanging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14:paraId="6071DC2F">
      <w:pPr>
        <w:pStyle w:val="7"/>
        <w:numPr>
          <w:ilvl w:val="0"/>
          <w:numId w:val="2"/>
        </w:numPr>
        <w:tabs>
          <w:tab w:val="left" w:pos="2070"/>
          <w:tab w:val="left" w:pos="2071"/>
        </w:tabs>
        <w:spacing w:before="0" w:after="0" w:line="242" w:lineRule="auto"/>
        <w:ind w:left="654" w:right="480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быту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"/>
          <w:sz w:val="28"/>
        </w:rPr>
        <w:t xml:space="preserve"> </w:t>
      </w:r>
      <w:r>
        <w:rPr>
          <w:sz w:val="28"/>
        </w:rPr>
        <w:t>социуме.</w:t>
      </w:r>
    </w:p>
    <w:p w14:paraId="492A69A6">
      <w:pPr>
        <w:pStyle w:val="7"/>
        <w:numPr>
          <w:ilvl w:val="1"/>
          <w:numId w:val="1"/>
        </w:numPr>
        <w:tabs>
          <w:tab w:val="left" w:pos="1648"/>
        </w:tabs>
        <w:spacing w:before="0" w:after="0" w:line="318" w:lineRule="exact"/>
        <w:ind w:left="1647" w:right="0" w:hanging="284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развитие:</w:t>
      </w:r>
    </w:p>
    <w:p w14:paraId="5939AEDD">
      <w:pPr>
        <w:pStyle w:val="7"/>
        <w:numPr>
          <w:ilvl w:val="0"/>
          <w:numId w:val="2"/>
        </w:numPr>
        <w:tabs>
          <w:tab w:val="left" w:pos="2070"/>
          <w:tab w:val="left" w:pos="2071"/>
        </w:tabs>
        <w:spacing w:before="0" w:after="0" w:line="341" w:lineRule="exact"/>
        <w:ind w:left="2070" w:right="0" w:hanging="70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2C289F59">
      <w:pPr>
        <w:pStyle w:val="7"/>
        <w:numPr>
          <w:ilvl w:val="0"/>
          <w:numId w:val="2"/>
        </w:numPr>
        <w:tabs>
          <w:tab w:val="left" w:pos="2070"/>
          <w:tab w:val="left" w:pos="2071"/>
        </w:tabs>
        <w:spacing w:before="0" w:after="0" w:line="341" w:lineRule="exact"/>
        <w:ind w:left="2070" w:right="0" w:hanging="707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воображения;</w:t>
      </w:r>
    </w:p>
    <w:p w14:paraId="25EA07CE">
      <w:pPr>
        <w:pStyle w:val="7"/>
        <w:numPr>
          <w:ilvl w:val="0"/>
          <w:numId w:val="2"/>
        </w:numPr>
        <w:tabs>
          <w:tab w:val="left" w:pos="2070"/>
          <w:tab w:val="left" w:pos="2071"/>
        </w:tabs>
        <w:spacing w:before="0" w:after="0" w:line="342" w:lineRule="exact"/>
        <w:ind w:left="2070" w:right="0" w:hanging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14:paraId="203481A6">
      <w:pPr>
        <w:pStyle w:val="7"/>
        <w:numPr>
          <w:ilvl w:val="0"/>
          <w:numId w:val="2"/>
        </w:numPr>
        <w:tabs>
          <w:tab w:val="left" w:pos="2071"/>
        </w:tabs>
        <w:spacing w:before="1" w:after="0" w:line="240" w:lineRule="auto"/>
        <w:ind w:left="654" w:right="468" w:firstLine="710"/>
        <w:jc w:val="both"/>
        <w:rPr>
          <w:sz w:val="28"/>
        </w:rPr>
      </w:pPr>
      <w:r>
        <w:rPr>
          <w:sz w:val="28"/>
        </w:rPr>
        <w:t>формирование основ экологической культуры, знаний об особенностях 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14:paraId="141FB927">
      <w:pPr>
        <w:pStyle w:val="7"/>
        <w:numPr>
          <w:ilvl w:val="0"/>
          <w:numId w:val="2"/>
        </w:numPr>
        <w:tabs>
          <w:tab w:val="left" w:pos="2071"/>
        </w:tabs>
        <w:spacing w:before="0" w:after="0" w:line="240" w:lineRule="auto"/>
        <w:ind w:left="654" w:right="481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окружении.</w:t>
      </w:r>
    </w:p>
    <w:p w14:paraId="5D98B987">
      <w:pPr>
        <w:pStyle w:val="7"/>
        <w:numPr>
          <w:ilvl w:val="1"/>
          <w:numId w:val="1"/>
        </w:numPr>
        <w:tabs>
          <w:tab w:val="left" w:pos="2071"/>
        </w:tabs>
        <w:spacing w:before="0" w:after="0" w:line="320" w:lineRule="exact"/>
        <w:ind w:left="2070" w:right="0" w:hanging="707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развитие:</w:t>
      </w:r>
    </w:p>
    <w:p w14:paraId="6F89CC2D">
      <w:pPr>
        <w:pStyle w:val="7"/>
        <w:numPr>
          <w:ilvl w:val="0"/>
          <w:numId w:val="2"/>
        </w:numPr>
        <w:tabs>
          <w:tab w:val="left" w:pos="2071"/>
        </w:tabs>
        <w:spacing w:before="2" w:after="0" w:line="240" w:lineRule="auto"/>
        <w:ind w:left="654" w:right="473" w:firstLine="71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14:paraId="6FC9A18D">
      <w:pPr>
        <w:pStyle w:val="7"/>
        <w:numPr>
          <w:ilvl w:val="0"/>
          <w:numId w:val="2"/>
        </w:numPr>
        <w:tabs>
          <w:tab w:val="left" w:pos="2071"/>
        </w:tabs>
        <w:spacing w:before="0" w:after="0" w:line="339" w:lineRule="exact"/>
        <w:ind w:left="2070" w:right="0" w:hanging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14:paraId="041F6A3C">
      <w:pPr>
        <w:pStyle w:val="7"/>
        <w:numPr>
          <w:ilvl w:val="0"/>
          <w:numId w:val="2"/>
        </w:numPr>
        <w:tabs>
          <w:tab w:val="left" w:pos="2071"/>
        </w:tabs>
        <w:spacing w:before="0" w:after="0" w:line="341" w:lineRule="exact"/>
        <w:ind w:left="2070" w:right="0" w:hanging="707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запаса;</w:t>
      </w:r>
    </w:p>
    <w:p w14:paraId="382CFE0B">
      <w:pPr>
        <w:pStyle w:val="7"/>
        <w:numPr>
          <w:ilvl w:val="0"/>
          <w:numId w:val="2"/>
        </w:numPr>
        <w:tabs>
          <w:tab w:val="left" w:pos="2071"/>
        </w:tabs>
        <w:spacing w:before="0" w:after="0" w:line="242" w:lineRule="auto"/>
        <w:ind w:left="654" w:right="480" w:firstLine="710"/>
        <w:jc w:val="both"/>
        <w:rPr>
          <w:sz w:val="28"/>
        </w:rPr>
      </w:pPr>
      <w:r>
        <w:rPr>
          <w:sz w:val="28"/>
        </w:rPr>
        <w:t>развитие грамматически правильной и связной речи (диалогической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монологической);</w:t>
      </w:r>
    </w:p>
    <w:p w14:paraId="2161F3DB">
      <w:pPr>
        <w:pStyle w:val="7"/>
        <w:numPr>
          <w:ilvl w:val="0"/>
          <w:numId w:val="2"/>
        </w:numPr>
        <w:tabs>
          <w:tab w:val="left" w:pos="2071"/>
        </w:tabs>
        <w:spacing w:before="0" w:after="0" w:line="240" w:lineRule="auto"/>
        <w:ind w:left="654" w:right="472" w:firstLine="71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</w:p>
    <w:p w14:paraId="5664006C">
      <w:pPr>
        <w:pStyle w:val="7"/>
        <w:numPr>
          <w:ilvl w:val="1"/>
          <w:numId w:val="1"/>
        </w:numPr>
        <w:tabs>
          <w:tab w:val="left" w:pos="1648"/>
        </w:tabs>
        <w:spacing w:before="0" w:after="0" w:line="320" w:lineRule="exact"/>
        <w:ind w:left="1647" w:right="0" w:hanging="284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развитие:</w:t>
      </w:r>
    </w:p>
    <w:p w14:paraId="7A92BE1D">
      <w:pPr>
        <w:pStyle w:val="7"/>
        <w:numPr>
          <w:ilvl w:val="0"/>
          <w:numId w:val="2"/>
        </w:numPr>
        <w:tabs>
          <w:tab w:val="left" w:pos="2071"/>
        </w:tabs>
        <w:spacing w:before="0" w:after="0" w:line="240" w:lineRule="auto"/>
        <w:ind w:left="654" w:right="475" w:firstLine="710"/>
        <w:jc w:val="both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изобразительного);</w:t>
      </w:r>
    </w:p>
    <w:p w14:paraId="29DC509F">
      <w:pPr>
        <w:pStyle w:val="7"/>
        <w:numPr>
          <w:ilvl w:val="0"/>
          <w:numId w:val="2"/>
        </w:numPr>
        <w:tabs>
          <w:tab w:val="left" w:pos="2071"/>
        </w:tabs>
        <w:spacing w:before="0" w:after="0" w:line="240" w:lineRule="auto"/>
        <w:ind w:left="654" w:right="471" w:firstLine="710"/>
        <w:jc w:val="both"/>
        <w:rPr>
          <w:sz w:val="28"/>
        </w:rPr>
      </w:pPr>
      <w:r>
        <w:rPr>
          <w:sz w:val="28"/>
        </w:rPr>
        <w:t>становление эстетического и эмоционально-нравственного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14:paraId="3B2824AD">
      <w:pPr>
        <w:pStyle w:val="7"/>
        <w:numPr>
          <w:ilvl w:val="0"/>
          <w:numId w:val="2"/>
        </w:numPr>
        <w:tabs>
          <w:tab w:val="left" w:pos="2071"/>
        </w:tabs>
        <w:spacing w:before="0" w:after="0" w:line="240" w:lineRule="auto"/>
        <w:ind w:left="654" w:right="466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(рисовании, лепке, аппликации, пении, игре на детских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14:paraId="7B55FAFB">
      <w:pPr>
        <w:pStyle w:val="7"/>
        <w:numPr>
          <w:ilvl w:val="0"/>
          <w:numId w:val="2"/>
        </w:numPr>
        <w:tabs>
          <w:tab w:val="left" w:pos="2071"/>
        </w:tabs>
        <w:spacing w:before="0" w:after="0" w:line="240" w:lineRule="auto"/>
        <w:ind w:left="654" w:right="474" w:firstLine="710"/>
        <w:jc w:val="both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</w:p>
    <w:p w14:paraId="458F2C77">
      <w:pPr>
        <w:pStyle w:val="5"/>
        <w:spacing w:line="276" w:lineRule="auto"/>
        <w:ind w:left="1143" w:right="1201" w:hanging="11"/>
        <w:jc w:val="center"/>
      </w:pPr>
      <w:r>
        <w:t>развитие и поддержку самостоятельной творческой деятельности 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1"/>
        </w:rPr>
        <w:t xml:space="preserve"> </w:t>
      </w:r>
      <w:r>
        <w:t>конструктивной,</w:t>
      </w:r>
      <w:r>
        <w:rPr>
          <w:spacing w:val="-10"/>
        </w:rPr>
        <w:t xml:space="preserve"> </w:t>
      </w:r>
      <w:r>
        <w:t>музыкальной,</w:t>
      </w:r>
      <w:r>
        <w:rPr>
          <w:spacing w:val="-10"/>
        </w:rPr>
        <w:t xml:space="preserve"> </w:t>
      </w:r>
      <w:r>
        <w:t>художественно-речевой,</w:t>
      </w:r>
      <w:r>
        <w:rPr>
          <w:spacing w:val="-67"/>
        </w:rPr>
        <w:t xml:space="preserve"> </w:t>
      </w:r>
      <w:r>
        <w:t>театрализованной и</w:t>
      </w:r>
      <w:r>
        <w:rPr>
          <w:spacing w:val="1"/>
        </w:rPr>
        <w:t xml:space="preserve"> </w:t>
      </w:r>
      <w:r>
        <w:t>другое).</w:t>
      </w:r>
    </w:p>
    <w:p w14:paraId="58E00047">
      <w:pPr>
        <w:spacing w:after="0" w:line="276" w:lineRule="auto"/>
        <w:jc w:val="center"/>
        <w:sectPr>
          <w:pgSz w:w="11910" w:h="16840"/>
          <w:pgMar w:top="860" w:right="240" w:bottom="280" w:left="340" w:header="720" w:footer="720" w:gutter="0"/>
          <w:cols w:space="720" w:num="1"/>
        </w:sectPr>
      </w:pPr>
    </w:p>
    <w:p w14:paraId="1DEE3CE8">
      <w:pPr>
        <w:pStyle w:val="2"/>
        <w:spacing w:before="19"/>
        <w:ind w:left="1544" w:right="1599"/>
        <w:jc w:val="center"/>
        <w:rPr>
          <w:rFonts w:ascii="Calibri" w:hAnsi="Calibri"/>
        </w:rPr>
      </w:pPr>
      <w:r>
        <w:rPr>
          <w:rFonts w:ascii="Calibri" w:hAnsi="Calibri"/>
          <w:u w:val="thick"/>
        </w:rPr>
        <w:t>«ОРГАНИЗАЦИЯ</w:t>
      </w:r>
      <w:r>
        <w:rPr>
          <w:rFonts w:ascii="Calibri" w:hAnsi="Calibri"/>
          <w:spacing w:val="-7"/>
          <w:u w:val="thick"/>
        </w:rPr>
        <w:t xml:space="preserve"> </w:t>
      </w:r>
      <w:r>
        <w:rPr>
          <w:rFonts w:ascii="Calibri" w:hAnsi="Calibri"/>
          <w:u w:val="thick"/>
        </w:rPr>
        <w:t>ЛЕТНЕГО</w:t>
      </w:r>
      <w:r>
        <w:rPr>
          <w:rFonts w:ascii="Calibri" w:hAnsi="Calibri"/>
          <w:spacing w:val="-6"/>
          <w:u w:val="thick"/>
        </w:rPr>
        <w:t xml:space="preserve"> </w:t>
      </w:r>
      <w:r>
        <w:rPr>
          <w:rFonts w:ascii="Calibri" w:hAnsi="Calibri"/>
          <w:u w:val="thick"/>
        </w:rPr>
        <w:t>ОТДЫХА</w:t>
      </w:r>
      <w:r>
        <w:rPr>
          <w:rFonts w:ascii="Calibri" w:hAnsi="Calibri"/>
          <w:spacing w:val="-1"/>
          <w:u w:val="thick"/>
        </w:rPr>
        <w:t xml:space="preserve"> </w:t>
      </w:r>
      <w:r>
        <w:rPr>
          <w:rFonts w:ascii="Calibri" w:hAnsi="Calibri"/>
          <w:u w:val="thick"/>
        </w:rPr>
        <w:t>ДЕТЕЙ»</w:t>
      </w:r>
    </w:p>
    <w:p w14:paraId="4CE2D26C">
      <w:pPr>
        <w:pStyle w:val="5"/>
        <w:rPr>
          <w:rFonts w:ascii="Calibri"/>
          <w:b/>
          <w:sz w:val="21"/>
        </w:rPr>
      </w:pPr>
    </w:p>
    <w:tbl>
      <w:tblPr>
        <w:tblStyle w:val="4"/>
        <w:tblW w:w="0" w:type="auto"/>
        <w:tblInd w:w="1139" w:type="dxa"/>
        <w:tblBorders>
          <w:top w:val="single" w:color="BDBDBD" w:sz="4" w:space="0"/>
          <w:left w:val="single" w:color="BDBDBD" w:sz="4" w:space="0"/>
          <w:bottom w:val="single" w:color="BDBDBD" w:sz="4" w:space="0"/>
          <w:right w:val="single" w:color="BDBDBD" w:sz="4" w:space="0"/>
          <w:insideH w:val="single" w:color="BDBDBD" w:sz="4" w:space="0"/>
          <w:insideV w:val="single" w:color="BDBDB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283"/>
        <w:gridCol w:w="2075"/>
        <w:gridCol w:w="2983"/>
      </w:tblGrid>
      <w:tr w14:paraId="43FF7082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</w:tcPr>
          <w:p w14:paraId="1F3CA7B7">
            <w:pPr>
              <w:pStyle w:val="8"/>
              <w:spacing w:line="258" w:lineRule="exact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83" w:type="dxa"/>
          </w:tcPr>
          <w:p w14:paraId="6311F719">
            <w:pPr>
              <w:pStyle w:val="8"/>
              <w:spacing w:line="258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5" w:type="dxa"/>
          </w:tcPr>
          <w:p w14:paraId="7D54A8A2">
            <w:pPr>
              <w:pStyle w:val="8"/>
              <w:spacing w:line="258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83" w:type="dxa"/>
          </w:tcPr>
          <w:p w14:paraId="1DFDB021">
            <w:pPr>
              <w:pStyle w:val="8"/>
              <w:spacing w:line="258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14:paraId="40A291E2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0" w:type="dxa"/>
          </w:tcPr>
          <w:p w14:paraId="048E8697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41" w:type="dxa"/>
            <w:gridSpan w:val="3"/>
          </w:tcPr>
          <w:p w14:paraId="44FA475A">
            <w:pPr>
              <w:pStyle w:val="8"/>
              <w:spacing w:line="253" w:lineRule="exact"/>
              <w:ind w:left="1878" w:right="18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14:paraId="5CC67329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500" w:type="dxa"/>
          </w:tcPr>
          <w:p w14:paraId="4C5614B6">
            <w:pPr>
              <w:pStyle w:val="8"/>
              <w:ind w:left="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83" w:type="dxa"/>
          </w:tcPr>
          <w:p w14:paraId="45D8B13D">
            <w:pPr>
              <w:pStyle w:val="8"/>
              <w:spacing w:line="240" w:lineRule="auto"/>
              <w:ind w:left="109" w:right="219"/>
              <w:rPr>
                <w:sz w:val="24"/>
              </w:rPr>
            </w:pPr>
            <w:r>
              <w:rPr>
                <w:sz w:val="24"/>
              </w:rPr>
              <w:t>Подготовка 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 деятельности ДОУ к летнему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</w:tc>
        <w:tc>
          <w:tcPr>
            <w:tcW w:w="2075" w:type="dxa"/>
          </w:tcPr>
          <w:p w14:paraId="2D4F93F8">
            <w:pPr>
              <w:pStyle w:val="8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83" w:type="dxa"/>
          </w:tcPr>
          <w:p w14:paraId="0B4EC224">
            <w:pPr>
              <w:pStyle w:val="8"/>
              <w:spacing w:line="237" w:lineRule="auto"/>
              <w:ind w:left="104" w:right="42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</w:p>
          <w:p w14:paraId="29C9961A">
            <w:pPr>
              <w:pStyle w:val="8"/>
              <w:spacing w:line="240" w:lineRule="auto"/>
              <w:ind w:left="104"/>
              <w:rPr>
                <w:sz w:val="24"/>
              </w:rPr>
            </w:pPr>
          </w:p>
        </w:tc>
      </w:tr>
      <w:tr w14:paraId="09DF90B2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8" w:hRule="atLeast"/>
        </w:trPr>
        <w:tc>
          <w:tcPr>
            <w:tcW w:w="500" w:type="dxa"/>
          </w:tcPr>
          <w:p w14:paraId="68E98744">
            <w:pPr>
              <w:pStyle w:val="8"/>
              <w:ind w:left="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83" w:type="dxa"/>
          </w:tcPr>
          <w:p w14:paraId="245A63A5">
            <w:pPr>
              <w:pStyle w:val="8"/>
              <w:spacing w:line="242" w:lineRule="auto"/>
              <w:ind w:left="109" w:right="911"/>
              <w:rPr>
                <w:sz w:val="24"/>
              </w:rPr>
            </w:pPr>
            <w:r>
              <w:rPr>
                <w:sz w:val="24"/>
              </w:rPr>
              <w:t>Перевод ДОУ на летний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14:paraId="26DB9718">
            <w:pPr>
              <w:pStyle w:val="8"/>
              <w:numPr>
                <w:ilvl w:val="0"/>
                <w:numId w:val="3"/>
              </w:numPr>
              <w:tabs>
                <w:tab w:val="left" w:pos="254"/>
              </w:tabs>
              <w:spacing w:before="0" w:after="0" w:line="240" w:lineRule="auto"/>
              <w:ind w:left="109" w:right="424" w:firstLine="0"/>
              <w:jc w:val="left"/>
              <w:rPr>
                <w:sz w:val="24"/>
              </w:rPr>
            </w:pPr>
            <w:r>
              <w:rPr>
                <w:sz w:val="24"/>
              </w:rPr>
              <w:t>утренний приём детей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 Роспотребнадзора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утренней гимнастики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14:paraId="5F350353">
            <w:pPr>
              <w:pStyle w:val="8"/>
              <w:numPr>
                <w:ilvl w:val="0"/>
                <w:numId w:val="3"/>
              </w:numPr>
              <w:tabs>
                <w:tab w:val="left" w:pos="254"/>
              </w:tabs>
              <w:spacing w:before="0" w:after="0" w:line="237" w:lineRule="auto"/>
              <w:ind w:left="109" w:right="178"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 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дня;</w:t>
            </w:r>
          </w:p>
          <w:p w14:paraId="78AE92EC">
            <w:pPr>
              <w:pStyle w:val="8"/>
              <w:numPr>
                <w:ilvl w:val="0"/>
                <w:numId w:val="3"/>
              </w:numPr>
              <w:tabs>
                <w:tab w:val="left" w:pos="254"/>
              </w:tabs>
              <w:spacing w:before="0" w:after="0" w:line="275" w:lineRule="exact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удлинение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сна;</w:t>
            </w:r>
          </w:p>
          <w:p w14:paraId="1AE48CEF">
            <w:pPr>
              <w:pStyle w:val="8"/>
              <w:numPr>
                <w:ilvl w:val="0"/>
                <w:numId w:val="3"/>
              </w:numPr>
              <w:tabs>
                <w:tab w:val="left" w:pos="254"/>
              </w:tabs>
              <w:spacing w:before="0" w:after="0" w:line="271" w:lineRule="exact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 режима;</w:t>
            </w:r>
          </w:p>
          <w:p w14:paraId="733506EE">
            <w:pPr>
              <w:pStyle w:val="8"/>
              <w:numPr>
                <w:ilvl w:val="0"/>
                <w:numId w:val="3"/>
              </w:numPr>
              <w:tabs>
                <w:tab w:val="left" w:pos="254"/>
              </w:tabs>
              <w:spacing w:before="0" w:after="0" w:line="237" w:lineRule="auto"/>
              <w:ind w:left="109" w:right="763" w:firstLine="0"/>
              <w:jc w:val="left"/>
              <w:rPr>
                <w:sz w:val="24"/>
              </w:rPr>
            </w:pPr>
            <w:r>
              <w:rPr>
                <w:sz w:val="24"/>
              </w:rPr>
              <w:t>максимальное 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 питания свежих фруктов,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соков, овощей, зелени,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витаминизация</w:t>
            </w:r>
          </w:p>
        </w:tc>
        <w:tc>
          <w:tcPr>
            <w:tcW w:w="2075" w:type="dxa"/>
          </w:tcPr>
          <w:p w14:paraId="27EA4561">
            <w:pPr>
              <w:pStyle w:val="8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11EAFE86">
            <w:pPr>
              <w:pStyle w:val="8"/>
              <w:spacing w:line="240" w:lineRule="auto"/>
              <w:ind w:left="0"/>
              <w:rPr>
                <w:rFonts w:ascii="Calibri"/>
                <w:b/>
                <w:sz w:val="26"/>
              </w:rPr>
            </w:pPr>
          </w:p>
          <w:p w14:paraId="27007E46">
            <w:pPr>
              <w:pStyle w:val="8"/>
              <w:spacing w:before="232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ЛОРП</w:t>
            </w:r>
          </w:p>
        </w:tc>
        <w:tc>
          <w:tcPr>
            <w:tcW w:w="2983" w:type="dxa"/>
          </w:tcPr>
          <w:p w14:paraId="370DDBA1">
            <w:pPr>
              <w:pStyle w:val="8"/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 ДОУ</w:t>
            </w:r>
          </w:p>
        </w:tc>
      </w:tr>
      <w:tr w14:paraId="7BEF7179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00" w:type="dxa"/>
          </w:tcPr>
          <w:p w14:paraId="45E02BE1">
            <w:pPr>
              <w:pStyle w:val="8"/>
              <w:spacing w:before="1" w:line="240" w:lineRule="auto"/>
              <w:ind w:left="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83" w:type="dxa"/>
          </w:tcPr>
          <w:p w14:paraId="3F5EE2E2">
            <w:pPr>
              <w:pStyle w:val="8"/>
              <w:spacing w:line="237" w:lineRule="auto"/>
              <w:ind w:left="109" w:right="3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14:paraId="5418BAF0">
            <w:pPr>
              <w:pStyle w:val="8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2075" w:type="dxa"/>
          </w:tcPr>
          <w:p w14:paraId="2868A4C4">
            <w:pPr>
              <w:pStyle w:val="8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983" w:type="dxa"/>
          </w:tcPr>
          <w:p w14:paraId="336025B7">
            <w:pPr>
              <w:pStyle w:val="8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2C942643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500" w:type="dxa"/>
          </w:tcPr>
          <w:p w14:paraId="6A71C46A">
            <w:pPr>
              <w:pStyle w:val="8"/>
              <w:spacing w:before="4" w:line="240" w:lineRule="auto"/>
              <w:ind w:left="0"/>
              <w:rPr>
                <w:rFonts w:ascii="Calibri"/>
                <w:b/>
                <w:sz w:val="21"/>
              </w:rPr>
            </w:pPr>
          </w:p>
          <w:p w14:paraId="3DF5BF65">
            <w:pPr>
              <w:pStyle w:val="8"/>
              <w:spacing w:line="240" w:lineRule="auto"/>
              <w:ind w:left="0" w:right="1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3" w:type="dxa"/>
          </w:tcPr>
          <w:p w14:paraId="186C78A7">
            <w:pPr>
              <w:pStyle w:val="8"/>
              <w:spacing w:line="240" w:lineRule="auto"/>
              <w:ind w:left="109" w:right="288"/>
              <w:rPr>
                <w:sz w:val="24"/>
              </w:rPr>
            </w:pPr>
            <w:r>
              <w:rPr>
                <w:sz w:val="24"/>
              </w:rPr>
              <w:t>Пополнять информационные 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 материалами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</w:p>
          <w:p w14:paraId="47C2F5C8">
            <w:pPr>
              <w:pStyle w:val="8"/>
              <w:spacing w:line="274" w:lineRule="exact"/>
              <w:ind w:left="109" w:right="970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075" w:type="dxa"/>
          </w:tcPr>
          <w:p w14:paraId="6051F0E6"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ЛОР</w:t>
            </w:r>
          </w:p>
        </w:tc>
        <w:tc>
          <w:tcPr>
            <w:tcW w:w="2983" w:type="dxa"/>
          </w:tcPr>
          <w:p w14:paraId="36643F2C">
            <w:pPr>
              <w:pStyle w:val="8"/>
              <w:spacing w:line="237" w:lineRule="auto"/>
              <w:ind w:left="104" w:right="3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Воспитатели, </w:t>
            </w:r>
            <w:r>
              <w:rPr>
                <w:sz w:val="24"/>
              </w:rPr>
              <w:t>медсестра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14:paraId="1C0F4CB6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00" w:type="dxa"/>
            <w:tcBorders>
              <w:bottom w:val="single" w:color="BDBDBD" w:sz="8" w:space="0"/>
            </w:tcBorders>
          </w:tcPr>
          <w:p w14:paraId="56B868A5">
            <w:pPr>
              <w:pStyle w:val="8"/>
              <w:ind w:left="0" w:right="1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3" w:type="dxa"/>
            <w:tcBorders>
              <w:bottom w:val="single" w:color="BDBDBD" w:sz="8" w:space="0"/>
            </w:tcBorders>
          </w:tcPr>
          <w:p w14:paraId="019161FF"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</w:p>
          <w:p w14:paraId="406BCE60">
            <w:pPr>
              <w:pStyle w:val="8"/>
              <w:numPr>
                <w:ilvl w:val="0"/>
                <w:numId w:val="4"/>
              </w:numPr>
              <w:tabs>
                <w:tab w:val="left" w:pos="254"/>
              </w:tabs>
              <w:spacing w:before="2" w:after="0" w:line="275" w:lineRule="exact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77818AE8">
            <w:pPr>
              <w:pStyle w:val="8"/>
              <w:numPr>
                <w:ilvl w:val="0"/>
                <w:numId w:val="4"/>
              </w:numPr>
              <w:tabs>
                <w:tab w:val="left" w:pos="254"/>
              </w:tabs>
              <w:spacing w:before="0" w:after="0" w:line="275" w:lineRule="exact"/>
              <w:ind w:left="253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угоду»</w:t>
            </w:r>
          </w:p>
        </w:tc>
        <w:tc>
          <w:tcPr>
            <w:tcW w:w="2075" w:type="dxa"/>
            <w:tcBorders>
              <w:bottom w:val="single" w:color="BDBDBD" w:sz="8" w:space="0"/>
            </w:tcBorders>
          </w:tcPr>
          <w:p w14:paraId="114E4D5F">
            <w:pPr>
              <w:pStyle w:val="8"/>
              <w:spacing w:before="4" w:line="240" w:lineRule="auto"/>
              <w:ind w:left="0"/>
              <w:rPr>
                <w:rFonts w:ascii="Calibri"/>
                <w:b/>
                <w:sz w:val="21"/>
              </w:rPr>
            </w:pPr>
          </w:p>
          <w:p w14:paraId="3EBD00B0">
            <w:pPr>
              <w:pStyle w:val="8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ЛОР</w:t>
            </w:r>
          </w:p>
        </w:tc>
        <w:tc>
          <w:tcPr>
            <w:tcW w:w="2983" w:type="dxa"/>
            <w:tcBorders>
              <w:bottom w:val="single" w:color="BDBDBD" w:sz="8" w:space="0"/>
            </w:tcBorders>
          </w:tcPr>
          <w:p w14:paraId="35CAA28F">
            <w:pPr>
              <w:pStyle w:val="8"/>
              <w:spacing w:line="237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14:paraId="04EE7765">
            <w:pPr>
              <w:pStyle w:val="8"/>
              <w:spacing w:before="1"/>
              <w:ind w:left="104" w:right="221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14:paraId="7B34D6E1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00" w:type="dxa"/>
            <w:tcBorders>
              <w:top w:val="single" w:color="BDBDBD" w:sz="8" w:space="0"/>
            </w:tcBorders>
          </w:tcPr>
          <w:p w14:paraId="073767CD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41" w:type="dxa"/>
            <w:gridSpan w:val="3"/>
            <w:tcBorders>
              <w:top w:val="single" w:color="BDBDBD" w:sz="8" w:space="0"/>
            </w:tcBorders>
          </w:tcPr>
          <w:p w14:paraId="0D43F25C">
            <w:pPr>
              <w:pStyle w:val="8"/>
              <w:spacing w:line="258" w:lineRule="exact"/>
              <w:ind w:left="1885" w:right="18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Воспитательно-образовательная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14:paraId="2C538044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00" w:type="dxa"/>
          </w:tcPr>
          <w:p w14:paraId="4300101D">
            <w:pPr>
              <w:pStyle w:val="8"/>
              <w:spacing w:line="273" w:lineRule="exact"/>
              <w:ind w:left="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83" w:type="dxa"/>
          </w:tcPr>
          <w:p w14:paraId="7E83B6BB">
            <w:pPr>
              <w:pStyle w:val="8"/>
              <w:spacing w:line="237" w:lineRule="auto"/>
              <w:ind w:left="109" w:right="216"/>
              <w:rPr>
                <w:sz w:val="24"/>
              </w:rPr>
            </w:pPr>
            <w:r>
              <w:rPr>
                <w:sz w:val="24"/>
              </w:rPr>
              <w:t>Совместная деятельность 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 направлениям</w:t>
            </w:r>
          </w:p>
          <w:p w14:paraId="5A7DB438">
            <w:pPr>
              <w:pStyle w:val="8"/>
              <w:spacing w:line="270" w:lineRule="exact"/>
              <w:ind w:left="109" w:right="603"/>
              <w:rPr>
                <w:sz w:val="24"/>
              </w:rPr>
            </w:pPr>
            <w:r>
              <w:rPr>
                <w:sz w:val="24"/>
              </w:rPr>
              <w:t>развития согласно утверждённому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(приложение1)</w:t>
            </w:r>
          </w:p>
        </w:tc>
        <w:tc>
          <w:tcPr>
            <w:tcW w:w="2075" w:type="dxa"/>
            <w:vMerge w:val="restart"/>
          </w:tcPr>
          <w:p w14:paraId="52B3118D">
            <w:pPr>
              <w:pStyle w:val="8"/>
              <w:spacing w:line="240" w:lineRule="auto"/>
              <w:ind w:left="114" w:right="80"/>
              <w:jc w:val="both"/>
              <w:rPr>
                <w:sz w:val="24"/>
              </w:rPr>
            </w:pPr>
            <w:r>
              <w:rPr>
                <w:sz w:val="24"/>
              </w:rPr>
              <w:t>В течение 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983" w:type="dxa"/>
          </w:tcPr>
          <w:p w14:paraId="3FB055B0">
            <w:pPr>
              <w:pStyle w:val="8"/>
              <w:spacing w:line="232" w:lineRule="auto"/>
              <w:ind w:left="104" w:right="15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</w:p>
          <w:p w14:paraId="32FFA7E3">
            <w:pPr>
              <w:pStyle w:val="8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36590AC1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00" w:type="dxa"/>
          </w:tcPr>
          <w:p w14:paraId="48ADF382">
            <w:pPr>
              <w:pStyle w:val="8"/>
              <w:spacing w:line="273" w:lineRule="exact"/>
              <w:ind w:left="0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83" w:type="dxa"/>
          </w:tcPr>
          <w:p w14:paraId="0572F487">
            <w:pPr>
              <w:pStyle w:val="8"/>
              <w:tabs>
                <w:tab w:val="left" w:pos="3216"/>
              </w:tabs>
              <w:spacing w:line="240" w:lineRule="auto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жизни–беседы,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развлечения по ознакомлению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бытового</w:t>
            </w:r>
          </w:p>
          <w:p w14:paraId="6A7C701A">
            <w:pPr>
              <w:pStyle w:val="8"/>
              <w:tabs>
                <w:tab w:val="left" w:pos="2736"/>
              </w:tabs>
              <w:spacing w:line="274" w:lineRule="exact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2075" w:type="dxa"/>
            <w:vMerge w:val="continue"/>
            <w:tcBorders>
              <w:top w:val="nil"/>
            </w:tcBorders>
          </w:tcPr>
          <w:p w14:paraId="4277767D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</w:tcPr>
          <w:p w14:paraId="4A851B83">
            <w:pPr>
              <w:pStyle w:val="8"/>
              <w:spacing w:line="240" w:lineRule="auto"/>
              <w:ind w:left="-1" w:right="1042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ф/к</w:t>
            </w:r>
          </w:p>
        </w:tc>
      </w:tr>
    </w:tbl>
    <w:p w14:paraId="7E560630">
      <w:pPr>
        <w:spacing w:after="0" w:line="240" w:lineRule="auto"/>
        <w:rPr>
          <w:sz w:val="24"/>
        </w:rPr>
        <w:sectPr>
          <w:pgSz w:w="11910" w:h="16840"/>
          <w:pgMar w:top="920" w:right="2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942" w:type="dxa"/>
        <w:tblBorders>
          <w:top w:val="single" w:color="BDBDBD" w:sz="4" w:space="0"/>
          <w:left w:val="single" w:color="BDBDBD" w:sz="4" w:space="0"/>
          <w:bottom w:val="single" w:color="BDBDBD" w:sz="4" w:space="0"/>
          <w:right w:val="single" w:color="BDBDBD" w:sz="4" w:space="0"/>
          <w:insideH w:val="single" w:color="BDBDBD" w:sz="4" w:space="0"/>
          <w:insideV w:val="single" w:color="BDBDB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783"/>
        <w:gridCol w:w="498"/>
        <w:gridCol w:w="1569"/>
        <w:gridCol w:w="493"/>
        <w:gridCol w:w="2990"/>
      </w:tblGrid>
      <w:tr w14:paraId="05C50389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96" w:type="dxa"/>
          </w:tcPr>
          <w:p w14:paraId="4B485A5C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81" w:type="dxa"/>
            <w:gridSpan w:val="2"/>
          </w:tcPr>
          <w:p w14:paraId="609F91BA">
            <w:pPr>
              <w:pStyle w:val="8"/>
              <w:spacing w:line="240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 игры, 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14:paraId="55D76E94">
            <w:pPr>
              <w:pStyle w:val="8"/>
              <w:spacing w:line="274" w:lineRule="exact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</w:tcBorders>
          </w:tcPr>
          <w:p w14:paraId="5995A148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90" w:type="dxa"/>
          </w:tcPr>
          <w:p w14:paraId="73C6F001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46F94DC2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96" w:type="dxa"/>
          </w:tcPr>
          <w:p w14:paraId="65B0F162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81" w:type="dxa"/>
            <w:gridSpan w:val="2"/>
          </w:tcPr>
          <w:p w14:paraId="20568922">
            <w:pPr>
              <w:pStyle w:val="8"/>
              <w:spacing w:line="240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простейшее экспериментирование,</w:t>
            </w:r>
          </w:p>
          <w:p w14:paraId="3F4BE320">
            <w:pPr>
              <w:pStyle w:val="8"/>
              <w:spacing w:line="274" w:lineRule="exact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2062" w:type="dxa"/>
            <w:gridSpan w:val="2"/>
            <w:vMerge w:val="continue"/>
            <w:tcBorders>
              <w:top w:val="nil"/>
            </w:tcBorders>
          </w:tcPr>
          <w:p w14:paraId="45A565DC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14:paraId="0D614C01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704920B9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696" w:type="dxa"/>
          </w:tcPr>
          <w:p w14:paraId="3FFA794F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81" w:type="dxa"/>
            <w:gridSpan w:val="2"/>
          </w:tcPr>
          <w:p w14:paraId="1B03658A">
            <w:pPr>
              <w:pStyle w:val="8"/>
              <w:spacing w:line="242" w:lineRule="auto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навыков,об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еспечение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настроя:беседы,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ыеситуации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общения,сюжетно-</w:t>
            </w:r>
          </w:p>
          <w:p w14:paraId="011F16DE">
            <w:pPr>
              <w:pStyle w:val="8"/>
              <w:spacing w:line="274" w:lineRule="exact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>Ролевые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игры(тематическое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планирован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ие)</w:t>
            </w:r>
          </w:p>
        </w:tc>
        <w:tc>
          <w:tcPr>
            <w:tcW w:w="2062" w:type="dxa"/>
            <w:gridSpan w:val="2"/>
            <w:vMerge w:val="continue"/>
            <w:tcBorders>
              <w:top w:val="nil"/>
            </w:tcBorders>
          </w:tcPr>
          <w:p w14:paraId="0A184E85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14:paraId="42579F49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5312B190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696" w:type="dxa"/>
          </w:tcPr>
          <w:p w14:paraId="27DF1367">
            <w:pPr>
              <w:pStyle w:val="8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81" w:type="dxa"/>
            <w:gridSpan w:val="2"/>
          </w:tcPr>
          <w:p w14:paraId="495C7D3C">
            <w:pPr>
              <w:pStyle w:val="8"/>
              <w:tabs>
                <w:tab w:val="left" w:pos="2021"/>
                <w:tab w:val="left" w:pos="2190"/>
                <w:tab w:val="left" w:pos="2962"/>
                <w:tab w:val="left" w:pos="3577"/>
              </w:tabs>
              <w:spacing w:line="240" w:lineRule="auto"/>
              <w:ind w:left="110" w:right="82"/>
              <w:jc w:val="bot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14:paraId="57C59C7F">
            <w:pPr>
              <w:pStyle w:val="8"/>
              <w:ind w:left="110" w:right="178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оздоровительный период (приложение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062" w:type="dxa"/>
            <w:gridSpan w:val="2"/>
            <w:vMerge w:val="continue"/>
            <w:tcBorders>
              <w:top w:val="nil"/>
            </w:tcBorders>
          </w:tcPr>
          <w:p w14:paraId="19D6F352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</w:tcPr>
          <w:p w14:paraId="798DDB2E">
            <w:pPr>
              <w:pStyle w:val="8"/>
              <w:spacing w:before="8" w:line="240" w:lineRule="auto"/>
              <w:ind w:left="0"/>
              <w:rPr>
                <w:rFonts w:ascii="Calibri"/>
                <w:b/>
                <w:sz w:val="20"/>
              </w:rPr>
            </w:pPr>
          </w:p>
          <w:p w14:paraId="06EEE4CD">
            <w:pPr>
              <w:pStyle w:val="8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22904D33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96" w:type="dxa"/>
          </w:tcPr>
          <w:p w14:paraId="455F46AB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81" w:type="dxa"/>
            <w:gridSpan w:val="2"/>
          </w:tcPr>
          <w:p w14:paraId="1F7E4087"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14:paraId="04725E22">
            <w:pPr>
              <w:pStyle w:val="8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«Летнее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вдохновение»</w:t>
            </w:r>
          </w:p>
        </w:tc>
        <w:tc>
          <w:tcPr>
            <w:tcW w:w="2062" w:type="dxa"/>
            <w:gridSpan w:val="2"/>
          </w:tcPr>
          <w:p w14:paraId="218FC05B">
            <w:pPr>
              <w:pStyle w:val="8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21.08.202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1D8DB8C">
            <w:pPr>
              <w:pStyle w:val="8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25.08.202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990" w:type="dxa"/>
          </w:tcPr>
          <w:p w14:paraId="5B58C274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2B55AC17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96" w:type="dxa"/>
          </w:tcPr>
          <w:p w14:paraId="05B5D895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81" w:type="dxa"/>
            <w:gridSpan w:val="2"/>
          </w:tcPr>
          <w:p w14:paraId="7C9593C7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</w:tc>
        <w:tc>
          <w:tcPr>
            <w:tcW w:w="2062" w:type="dxa"/>
            <w:gridSpan w:val="2"/>
          </w:tcPr>
          <w:p w14:paraId="2C0CF0F2">
            <w:pPr>
              <w:pStyle w:val="8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14:paraId="5BBCF556">
            <w:pPr>
              <w:pStyle w:val="8"/>
              <w:spacing w:line="274" w:lineRule="exact"/>
              <w:ind w:left="117" w:right="314"/>
              <w:rPr>
                <w:sz w:val="24"/>
              </w:rPr>
            </w:pPr>
            <w:r>
              <w:rPr>
                <w:sz w:val="24"/>
              </w:rPr>
              <w:t>началом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990" w:type="dxa"/>
          </w:tcPr>
          <w:p w14:paraId="4E86C34F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44F4DC08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029" w:type="dxa"/>
            <w:gridSpan w:val="6"/>
          </w:tcPr>
          <w:p w14:paraId="2BCB8C82">
            <w:pPr>
              <w:pStyle w:val="8"/>
              <w:spacing w:line="253" w:lineRule="exact"/>
              <w:ind w:left="2318" w:right="22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Физкультурно-оздоровительная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14:paraId="0E5B66CA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479" w:type="dxa"/>
            <w:gridSpan w:val="2"/>
          </w:tcPr>
          <w:p w14:paraId="4878FAC1">
            <w:pPr>
              <w:pStyle w:val="8"/>
              <w:tabs>
                <w:tab w:val="left" w:pos="1190"/>
                <w:tab w:val="left" w:pos="1872"/>
                <w:tab w:val="left" w:pos="2304"/>
                <w:tab w:val="left" w:pos="3337"/>
                <w:tab w:val="left" w:pos="3682"/>
                <w:tab w:val="left" w:pos="4144"/>
              </w:tabs>
              <w:spacing w:line="237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пребывание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воздухе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(утренний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прием,</w:t>
            </w:r>
          </w:p>
          <w:p w14:paraId="1F3672AA">
            <w:pPr>
              <w:pStyle w:val="8"/>
              <w:spacing w:line="270" w:lineRule="exact"/>
              <w:ind w:left="110" w:right="655"/>
              <w:rPr>
                <w:sz w:val="24"/>
              </w:rPr>
            </w:pPr>
            <w:r>
              <w:rPr>
                <w:sz w:val="24"/>
              </w:rPr>
              <w:t>гимнастика, прогулки, развлечения,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воздухе).</w:t>
            </w:r>
          </w:p>
        </w:tc>
        <w:tc>
          <w:tcPr>
            <w:tcW w:w="2067" w:type="dxa"/>
            <w:gridSpan w:val="2"/>
          </w:tcPr>
          <w:p w14:paraId="1814DB34">
            <w:pPr>
              <w:pStyle w:val="8"/>
              <w:spacing w:line="242" w:lineRule="auto"/>
              <w:ind w:left="116" w:right="624"/>
              <w:rPr>
                <w:sz w:val="24"/>
              </w:rPr>
            </w:pPr>
            <w:r>
              <w:rPr>
                <w:spacing w:val="-1"/>
                <w:sz w:val="24"/>
              </w:rPr>
              <w:t>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483" w:type="dxa"/>
            <w:gridSpan w:val="2"/>
          </w:tcPr>
          <w:p w14:paraId="5BD1D3FB">
            <w:pPr>
              <w:pStyle w:val="8"/>
              <w:spacing w:line="242" w:lineRule="auto"/>
              <w:ind w:left="114" w:right="13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1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ф/к</w:t>
            </w:r>
          </w:p>
        </w:tc>
      </w:tr>
      <w:tr w14:paraId="74F9D3CE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4479" w:type="dxa"/>
            <w:gridSpan w:val="2"/>
          </w:tcPr>
          <w:p w14:paraId="7C825726">
            <w:pPr>
              <w:pStyle w:val="8"/>
              <w:tabs>
                <w:tab w:val="left" w:pos="3284"/>
              </w:tabs>
              <w:spacing w:line="240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(воздушные,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обтирание,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CB0D163">
            <w:pPr>
              <w:pStyle w:val="8"/>
              <w:spacing w:line="274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сколиоза,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координации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движений).</w:t>
            </w:r>
          </w:p>
        </w:tc>
        <w:tc>
          <w:tcPr>
            <w:tcW w:w="2067" w:type="dxa"/>
            <w:gridSpan w:val="2"/>
          </w:tcPr>
          <w:p w14:paraId="14A48C37">
            <w:pPr>
              <w:pStyle w:val="8"/>
              <w:spacing w:line="237" w:lineRule="auto"/>
              <w:ind w:left="5" w:right="735"/>
              <w:rPr>
                <w:sz w:val="24"/>
              </w:rPr>
            </w:pPr>
            <w:r>
              <w:rPr>
                <w:spacing w:val="-1"/>
                <w:sz w:val="24"/>
              </w:rPr>
              <w:t>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483" w:type="dxa"/>
            <w:gridSpan w:val="2"/>
          </w:tcPr>
          <w:p w14:paraId="7ED91437">
            <w:pPr>
              <w:pStyle w:val="8"/>
              <w:spacing w:line="242" w:lineRule="auto"/>
              <w:ind w:left="114" w:right="858"/>
              <w:rPr>
                <w:sz w:val="24"/>
              </w:rPr>
            </w:pPr>
            <w:r>
              <w:rPr>
                <w:sz w:val="24"/>
              </w:rPr>
              <w:t>Медсестра, 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487053CD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479" w:type="dxa"/>
            <w:gridSpan w:val="2"/>
          </w:tcPr>
          <w:p w14:paraId="0D073B82">
            <w:pPr>
              <w:pStyle w:val="8"/>
              <w:tabs>
                <w:tab w:val="left" w:pos="1305"/>
                <w:tab w:val="left" w:pos="2232"/>
                <w:tab w:val="left" w:pos="3135"/>
              </w:tabs>
              <w:spacing w:line="235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Включение в меню свежих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соков;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рыбы,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067" w:type="dxa"/>
            <w:gridSpan w:val="2"/>
          </w:tcPr>
          <w:p w14:paraId="14199A17">
            <w:pPr>
              <w:pStyle w:val="8"/>
              <w:spacing w:line="237" w:lineRule="auto"/>
              <w:ind w:left="116" w:right="624"/>
              <w:rPr>
                <w:sz w:val="24"/>
              </w:rPr>
            </w:pPr>
            <w:r>
              <w:rPr>
                <w:spacing w:val="-1"/>
                <w:sz w:val="24"/>
              </w:rPr>
              <w:t>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483" w:type="dxa"/>
            <w:gridSpan w:val="2"/>
          </w:tcPr>
          <w:p w14:paraId="748215AD">
            <w:pPr>
              <w:pStyle w:val="8"/>
              <w:ind w:left="114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14:paraId="1E5D36B3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479" w:type="dxa"/>
            <w:gridSpan w:val="2"/>
            <w:tcBorders>
              <w:bottom w:val="single" w:color="BDBDBD" w:sz="2" w:space="0"/>
            </w:tcBorders>
          </w:tcPr>
          <w:p w14:paraId="03115511">
            <w:pPr>
              <w:pStyle w:val="8"/>
              <w:spacing w:line="235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памяток:</w:t>
            </w:r>
          </w:p>
          <w:p w14:paraId="35D7E1EA"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удар»;</w:t>
            </w:r>
          </w:p>
        </w:tc>
        <w:tc>
          <w:tcPr>
            <w:tcW w:w="2067" w:type="dxa"/>
            <w:gridSpan w:val="2"/>
            <w:tcBorders>
              <w:bottom w:val="nil"/>
            </w:tcBorders>
          </w:tcPr>
          <w:p w14:paraId="6726227B">
            <w:pPr>
              <w:pStyle w:val="8"/>
              <w:spacing w:line="235" w:lineRule="auto"/>
              <w:ind w:left="116" w:right="624"/>
              <w:rPr>
                <w:sz w:val="24"/>
              </w:rPr>
            </w:pPr>
            <w:r>
              <w:rPr>
                <w:spacing w:val="-1"/>
                <w:sz w:val="24"/>
              </w:rPr>
              <w:t>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14:paraId="69CAB4CF">
            <w:pPr>
              <w:pStyle w:val="8"/>
              <w:tabs>
                <w:tab w:val="left" w:pos="1612"/>
              </w:tabs>
              <w:spacing w:line="235" w:lineRule="auto"/>
              <w:ind w:left="114" w:right="598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25DEB618">
      <w:pPr>
        <w:rPr>
          <w:sz w:val="2"/>
          <w:szCs w:val="2"/>
        </w:rPr>
      </w:pPr>
      <w:r>
        <w:pict>
          <v:shape id="_x0000_s1032" o:spid="_x0000_s1032" style="position:absolute;left:0pt;margin-left:0pt;margin-top:0pt;height:0pt;width:504pt;mso-position-horizontal-relative:page;mso-position-vertical-relative:page;z-index:251660288;mso-width-relative:page;mso-height-relative:page;" fillcolor="#BDBDBD" filled="t" stroked="f" coordorigin="1272,14673" coordsize="10080,15" path="m11352,14683l11342,14683,7837,14683,7823,14683,5767,14683,5753,14683,5753,14683,1272,14683,1272,14688,5753,14688,5753,14688,5767,14688,7823,14688,7837,14688,11342,14688,11352,14688,11352,14683xm11352,14673l11342,14673,7837,14673,7837,14678,11342,14678,11352,14678,11352,14673xe">
            <v:path arrowok="t"/>
            <v:fill on="t" focussize="0,0"/>
            <v:stroke on="f"/>
            <v:imagedata o:title=""/>
            <o:lock v:ext="edit"/>
          </v:shape>
        </w:pict>
      </w:r>
    </w:p>
    <w:p w14:paraId="3BE6FEE2">
      <w:pPr>
        <w:spacing w:after="0"/>
        <w:rPr>
          <w:sz w:val="2"/>
          <w:szCs w:val="2"/>
        </w:rPr>
        <w:sectPr>
          <w:pgSz w:w="11910" w:h="16840"/>
          <w:pgMar w:top="1580" w:right="240" w:bottom="280" w:left="340" w:header="720" w:footer="720" w:gutter="0"/>
          <w:cols w:space="720" w:num="1"/>
        </w:sectPr>
      </w:pPr>
    </w:p>
    <w:p w14:paraId="59F87FC0">
      <w:pPr>
        <w:pStyle w:val="5"/>
        <w:spacing w:line="20" w:lineRule="exact"/>
        <w:ind w:left="932"/>
        <w:rPr>
          <w:rFonts w:ascii="Calibri"/>
          <w:sz w:val="2"/>
        </w:rPr>
      </w:pPr>
      <w:r>
        <w:rPr>
          <w:rFonts w:ascii="Calibri"/>
          <w:sz w:val="2"/>
        </w:rPr>
        <w:pict>
          <v:group id="_x0000_s1033" o:spid="_x0000_s1033" o:spt="203" style="height:0pt;width:0pt;" coordsize="4481,5">
            <o:lock v:ext="edit"/>
            <v:rect id="_x0000_s1034" o:spid="_x0000_s1034" o:spt="1" style="position:absolute;left:0;top:0;height:5;width:4481;" fillcolor="#BDBDBD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tbl>
      <w:tblPr>
        <w:tblStyle w:val="4"/>
        <w:tblW w:w="0" w:type="auto"/>
        <w:tblInd w:w="942" w:type="dxa"/>
        <w:tblBorders>
          <w:top w:val="single" w:color="BDBDBD" w:sz="2" w:space="0"/>
          <w:left w:val="single" w:color="BDBDBD" w:sz="2" w:space="0"/>
          <w:bottom w:val="single" w:color="BDBDBD" w:sz="2" w:space="0"/>
          <w:right w:val="single" w:color="BDBDBD" w:sz="2" w:space="0"/>
          <w:insideH w:val="single" w:color="BDBDBD" w:sz="2" w:space="0"/>
          <w:insideV w:val="single" w:color="BDBDBD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783"/>
        <w:gridCol w:w="2069"/>
        <w:gridCol w:w="537"/>
        <w:gridCol w:w="2982"/>
      </w:tblGrid>
      <w:tr w14:paraId="0485CEB6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5" w:hRule="atLeast"/>
        </w:trPr>
        <w:tc>
          <w:tcPr>
            <w:tcW w:w="4479" w:type="dxa"/>
            <w:gridSpan w:val="2"/>
            <w:tcBorders>
              <w:left w:val="single" w:color="BDBDBD" w:sz="4" w:space="0"/>
              <w:bottom w:val="single" w:color="BDBDBD" w:sz="8" w:space="0"/>
              <w:right w:val="single" w:color="BDBDBD" w:sz="4" w:space="0"/>
            </w:tcBorders>
          </w:tcPr>
          <w:p w14:paraId="0FBC1E28">
            <w:pPr>
              <w:pStyle w:val="8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100B540F">
            <w:pPr>
              <w:pStyle w:val="8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развитие»:</w:t>
            </w:r>
          </w:p>
          <w:p w14:paraId="53979F77">
            <w:pPr>
              <w:pStyle w:val="8"/>
              <w:tabs>
                <w:tab w:val="left" w:pos="1723"/>
                <w:tab w:val="left" w:pos="2578"/>
                <w:tab w:val="left" w:pos="3174"/>
              </w:tabs>
              <w:spacing w:before="5" w:line="232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14:paraId="1852F305">
            <w:pPr>
              <w:pStyle w:val="8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досугов;</w:t>
            </w:r>
          </w:p>
          <w:p w14:paraId="3F8E2EF6">
            <w:pPr>
              <w:pStyle w:val="8"/>
              <w:spacing w:line="240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кольцеброс);</w:t>
            </w:r>
          </w:p>
          <w:p w14:paraId="44202B34">
            <w:pPr>
              <w:pStyle w:val="8"/>
              <w:spacing w:before="4" w:line="237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(футбола,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баскетбола,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бадминтона);</w:t>
            </w:r>
          </w:p>
          <w:p w14:paraId="0475B4F9">
            <w:pPr>
              <w:pStyle w:val="8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14:paraId="7ECE53F3">
            <w:pPr>
              <w:pStyle w:val="8"/>
              <w:tabs>
                <w:tab w:val="left" w:pos="2104"/>
                <w:tab w:val="left" w:pos="2530"/>
              </w:tabs>
              <w:spacing w:line="240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069" w:type="dxa"/>
            <w:tcBorders>
              <w:top w:val="double" w:color="BDBDBD" w:sz="0" w:space="0"/>
              <w:left w:val="single" w:color="BDBDBD" w:sz="4" w:space="0"/>
              <w:bottom w:val="single" w:color="BDBDBD" w:sz="8" w:space="0"/>
              <w:right w:val="single" w:color="BDBDBD" w:sz="4" w:space="0"/>
            </w:tcBorders>
          </w:tcPr>
          <w:p w14:paraId="2786D10A">
            <w:pPr>
              <w:pStyle w:val="8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Июнь, июль,</w:t>
            </w:r>
          </w:p>
          <w:p w14:paraId="2D7648ED">
            <w:pPr>
              <w:pStyle w:val="8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19" w:type="dxa"/>
            <w:gridSpan w:val="2"/>
            <w:tcBorders>
              <w:top w:val="double" w:color="BDBDBD" w:sz="0" w:space="0"/>
              <w:left w:val="single" w:color="BDBDBD" w:sz="4" w:space="0"/>
              <w:bottom w:val="single" w:color="BDBDBD" w:sz="8" w:space="0"/>
              <w:right w:val="single" w:color="BDBDBD" w:sz="4" w:space="0"/>
            </w:tcBorders>
          </w:tcPr>
          <w:p w14:paraId="75D21B67">
            <w:pPr>
              <w:pStyle w:val="8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14:paraId="15CD396D">
            <w:pPr>
              <w:pStyle w:val="8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ф/к</w:t>
            </w:r>
          </w:p>
        </w:tc>
      </w:tr>
      <w:tr w14:paraId="3CF95F74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067" w:type="dxa"/>
            <w:gridSpan w:val="5"/>
            <w:tcBorders>
              <w:top w:val="single" w:color="BDBDBD" w:sz="8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0F4C2771">
            <w:pPr>
              <w:pStyle w:val="8"/>
              <w:spacing w:line="253" w:lineRule="exact"/>
              <w:ind w:left="2972" w:right="2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Профилактическая работа 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14:paraId="375A6FA3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4479" w:type="dxa"/>
            <w:gridSpan w:val="2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4BC5347F"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 ДОУ:</w:t>
            </w:r>
          </w:p>
          <w:p w14:paraId="1B3C456E">
            <w:pPr>
              <w:pStyle w:val="8"/>
              <w:numPr>
                <w:ilvl w:val="0"/>
                <w:numId w:val="5"/>
              </w:numPr>
              <w:tabs>
                <w:tab w:val="left" w:pos="475"/>
                <w:tab w:val="left" w:pos="476"/>
                <w:tab w:val="left" w:pos="931"/>
                <w:tab w:val="left" w:pos="2429"/>
                <w:tab w:val="left" w:pos="3394"/>
                <w:tab w:val="left" w:pos="3548"/>
                <w:tab w:val="left" w:pos="4249"/>
              </w:tabs>
              <w:spacing w:before="0" w:after="0" w:line="237" w:lineRule="auto"/>
              <w:ind w:left="110" w:right="88" w:firstLine="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детей;</w:t>
            </w:r>
          </w:p>
          <w:p w14:paraId="5ADCCD20">
            <w:pPr>
              <w:pStyle w:val="8"/>
              <w:numPr>
                <w:ilvl w:val="0"/>
                <w:numId w:val="5"/>
              </w:numPr>
              <w:tabs>
                <w:tab w:val="left" w:pos="255"/>
              </w:tabs>
              <w:spacing w:before="7" w:after="0" w:line="272" w:lineRule="exact"/>
              <w:ind w:left="254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68348B82">
            <w:pPr>
              <w:pStyle w:val="8"/>
              <w:numPr>
                <w:ilvl w:val="0"/>
                <w:numId w:val="5"/>
              </w:numPr>
              <w:tabs>
                <w:tab w:val="left" w:pos="288"/>
                <w:tab w:val="left" w:pos="1699"/>
              </w:tabs>
              <w:spacing w:before="0" w:after="0" w:line="240" w:lineRule="auto"/>
              <w:ind w:left="110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дорожно-транспортного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травматизма;</w:t>
            </w:r>
          </w:p>
          <w:p w14:paraId="39E53376">
            <w:pPr>
              <w:pStyle w:val="8"/>
              <w:spacing w:before="1" w:line="274" w:lineRule="exact"/>
              <w:ind w:left="110" w:right="86"/>
              <w:rPr>
                <w:sz w:val="24"/>
              </w:rPr>
            </w:pPr>
            <w:r>
              <w:rPr>
                <w:sz w:val="24"/>
              </w:rPr>
              <w:t>-предупреждение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грибами.</w:t>
            </w:r>
          </w:p>
        </w:tc>
        <w:tc>
          <w:tcPr>
            <w:tcW w:w="2069" w:type="dxa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0670E51F">
            <w:pPr>
              <w:pStyle w:val="8"/>
              <w:spacing w:line="240" w:lineRule="auto"/>
              <w:ind w:left="0"/>
              <w:rPr>
                <w:rFonts w:ascii="Calibri"/>
                <w:b/>
                <w:sz w:val="26"/>
              </w:rPr>
            </w:pPr>
          </w:p>
          <w:p w14:paraId="63DA0D95">
            <w:pPr>
              <w:pStyle w:val="8"/>
              <w:spacing w:before="222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519" w:type="dxa"/>
            <w:gridSpan w:val="2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2C5C0831">
            <w:pPr>
              <w:pStyle w:val="8"/>
              <w:spacing w:before="4" w:line="240" w:lineRule="auto"/>
              <w:ind w:left="0"/>
              <w:rPr>
                <w:rFonts w:ascii="Calibri"/>
                <w:b/>
                <w:sz w:val="21"/>
              </w:rPr>
            </w:pPr>
          </w:p>
          <w:p w14:paraId="3C4F4EB1">
            <w:pPr>
              <w:pStyle w:val="8"/>
              <w:spacing w:line="240" w:lineRule="auto"/>
              <w:ind w:left="112" w:right="2018"/>
              <w:rPr>
                <w:sz w:val="24"/>
              </w:rPr>
            </w:pPr>
            <w:r>
              <w:rPr>
                <w:spacing w:val="-1"/>
                <w:sz w:val="24"/>
              </w:rPr>
              <w:t>Заведую</w:t>
            </w:r>
            <w:r>
              <w:rPr>
                <w:spacing w:val="-1"/>
                <w:sz w:val="24"/>
                <w:lang w:val="ru-RU"/>
              </w:rPr>
              <w:t>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2588A6D1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479" w:type="dxa"/>
            <w:gridSpan w:val="2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466EF57A">
            <w:pPr>
              <w:pStyle w:val="8"/>
              <w:spacing w:line="240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629FE2E4">
            <w:pPr>
              <w:pStyle w:val="8"/>
              <w:spacing w:line="274" w:lineRule="exact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инфекций.</w:t>
            </w:r>
          </w:p>
        </w:tc>
        <w:tc>
          <w:tcPr>
            <w:tcW w:w="2069" w:type="dxa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59B74CA5">
            <w:pPr>
              <w:pStyle w:val="8"/>
              <w:spacing w:before="4" w:line="240" w:lineRule="auto"/>
              <w:ind w:left="0"/>
              <w:rPr>
                <w:rFonts w:ascii="Calibri"/>
                <w:b/>
                <w:sz w:val="21"/>
              </w:rPr>
            </w:pPr>
          </w:p>
          <w:p w14:paraId="74258AB5">
            <w:pPr>
              <w:pStyle w:val="8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519" w:type="dxa"/>
            <w:gridSpan w:val="2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5FF5163F">
            <w:pPr>
              <w:pStyle w:val="8"/>
              <w:ind w:left="11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</w:t>
            </w:r>
            <w:r>
              <w:rPr>
                <w:rFonts w:hint="default"/>
                <w:sz w:val="24"/>
                <w:lang w:val="ru-RU"/>
              </w:rPr>
              <w:t>.воспи</w:t>
            </w:r>
            <w:r>
              <w:rPr>
                <w:sz w:val="24"/>
              </w:rPr>
              <w:t>т</w:t>
            </w:r>
            <w:r>
              <w:rPr>
                <w:sz w:val="24"/>
                <w:lang w:val="ru-RU"/>
              </w:rPr>
              <w:t>атель</w:t>
            </w:r>
          </w:p>
        </w:tc>
      </w:tr>
      <w:tr w14:paraId="16E8416E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479" w:type="dxa"/>
            <w:gridSpan w:val="2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04B50821">
            <w:pPr>
              <w:pStyle w:val="8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«Кишечная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инфекция»;</w:t>
            </w:r>
          </w:p>
          <w:p w14:paraId="187F63B4">
            <w:pPr>
              <w:pStyle w:val="8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«Остерегайтесь-клещи»;</w:t>
            </w:r>
          </w:p>
          <w:p w14:paraId="71E4F121">
            <w:pPr>
              <w:pStyle w:val="8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растения».</w:t>
            </w:r>
          </w:p>
          <w:p w14:paraId="51E3B642">
            <w:pPr>
              <w:pStyle w:val="8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«Овощи, фрукты.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Витамины».</w:t>
            </w:r>
          </w:p>
        </w:tc>
        <w:tc>
          <w:tcPr>
            <w:tcW w:w="2069" w:type="dxa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72490078">
            <w:pPr>
              <w:pStyle w:val="8"/>
              <w:ind w:left="5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июль,август</w:t>
            </w:r>
          </w:p>
        </w:tc>
        <w:tc>
          <w:tcPr>
            <w:tcW w:w="3519" w:type="dxa"/>
            <w:gridSpan w:val="2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449C29AA">
            <w:pPr>
              <w:pStyle w:val="8"/>
              <w:spacing w:line="237" w:lineRule="auto"/>
              <w:ind w:left="6" w:right="14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13"/>
                <w:sz w:val="24"/>
              </w:rPr>
              <w:t xml:space="preserve"> 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2E68A0CA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479" w:type="dxa"/>
            <w:gridSpan w:val="2"/>
            <w:tcBorders>
              <w:top w:val="single" w:color="BDBDBD" w:sz="4" w:space="0"/>
              <w:left w:val="single" w:color="BDBDBD" w:sz="4" w:space="0"/>
              <w:bottom w:val="single" w:color="BDBDBD" w:sz="8" w:space="0"/>
              <w:right w:val="single" w:color="BDBDBD" w:sz="4" w:space="0"/>
            </w:tcBorders>
          </w:tcPr>
          <w:p w14:paraId="4573D8A7">
            <w:pPr>
              <w:pStyle w:val="8"/>
              <w:tabs>
                <w:tab w:val="left" w:pos="917"/>
                <w:tab w:val="left" w:pos="1502"/>
                <w:tab w:val="left" w:pos="1565"/>
                <w:tab w:val="left" w:pos="3001"/>
                <w:tab w:val="left" w:pos="3289"/>
                <w:tab w:val="left" w:pos="3471"/>
              </w:tabs>
              <w:spacing w:line="232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инструкций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</w:p>
          <w:p w14:paraId="159AFC42">
            <w:pPr>
              <w:pStyle w:val="8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сада.</w:t>
            </w:r>
          </w:p>
        </w:tc>
        <w:tc>
          <w:tcPr>
            <w:tcW w:w="2069" w:type="dxa"/>
            <w:tcBorders>
              <w:top w:val="single" w:color="BDBDBD" w:sz="4" w:space="0"/>
              <w:left w:val="single" w:color="BDBDBD" w:sz="4" w:space="0"/>
              <w:bottom w:val="single" w:color="BDBDBD" w:sz="8" w:space="0"/>
              <w:right w:val="single" w:color="BDBDBD" w:sz="4" w:space="0"/>
            </w:tcBorders>
          </w:tcPr>
          <w:p w14:paraId="361AF3DC">
            <w:pPr>
              <w:pStyle w:val="8"/>
              <w:spacing w:line="232" w:lineRule="auto"/>
              <w:ind w:left="116" w:right="626"/>
              <w:rPr>
                <w:sz w:val="24"/>
              </w:rPr>
            </w:pPr>
            <w:r>
              <w:rPr>
                <w:spacing w:val="-1"/>
                <w:sz w:val="24"/>
              </w:rPr>
              <w:t>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519" w:type="dxa"/>
            <w:gridSpan w:val="2"/>
            <w:tcBorders>
              <w:top w:val="single" w:color="BDBDBD" w:sz="4" w:space="0"/>
              <w:left w:val="single" w:color="BDBDBD" w:sz="4" w:space="0"/>
              <w:bottom w:val="single" w:color="BDBDBD" w:sz="8" w:space="0"/>
              <w:right w:val="single" w:color="BDBDBD" w:sz="4" w:space="0"/>
            </w:tcBorders>
          </w:tcPr>
          <w:p w14:paraId="17C7CDE5">
            <w:pPr>
              <w:pStyle w:val="8"/>
              <w:spacing w:line="232" w:lineRule="auto"/>
              <w:ind w:left="112" w:right="206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75F0EF4B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67" w:type="dxa"/>
            <w:gridSpan w:val="5"/>
            <w:tcBorders>
              <w:top w:val="single" w:color="BDBDBD" w:sz="8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44990768">
            <w:pPr>
              <w:pStyle w:val="8"/>
              <w:spacing w:line="272" w:lineRule="exact"/>
              <w:ind w:left="2974" w:right="2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</w:p>
        </w:tc>
      </w:tr>
      <w:tr w14:paraId="3CC5286E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067" w:type="dxa"/>
            <w:gridSpan w:val="5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3E82BEE8">
            <w:pPr>
              <w:pStyle w:val="8"/>
              <w:ind w:left="2974" w:right="286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14:paraId="28DA2792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96" w:type="dxa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330A20E0">
            <w:pPr>
              <w:pStyle w:val="8"/>
              <w:spacing w:before="1" w:line="240" w:lineRule="auto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389" w:type="dxa"/>
            <w:gridSpan w:val="3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6CB22049">
            <w:pPr>
              <w:pStyle w:val="8"/>
              <w:spacing w:line="237" w:lineRule="auto"/>
              <w:ind w:left="110" w:right="2911"/>
              <w:rPr>
                <w:sz w:val="24"/>
              </w:rPr>
            </w:pPr>
            <w:r>
              <w:rPr>
                <w:sz w:val="24"/>
              </w:rPr>
              <w:t>Консультация «Встречаем лето»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 жизни)</w:t>
            </w:r>
          </w:p>
        </w:tc>
        <w:tc>
          <w:tcPr>
            <w:tcW w:w="2982" w:type="dxa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7B600B73">
            <w:pPr>
              <w:pStyle w:val="8"/>
              <w:ind w:left="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1578BCE9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96" w:type="dxa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7EE64908">
            <w:pPr>
              <w:pStyle w:val="8"/>
              <w:spacing w:line="272" w:lineRule="exact"/>
              <w:ind w:left="110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</w:t>
            </w:r>
          </w:p>
        </w:tc>
        <w:tc>
          <w:tcPr>
            <w:tcW w:w="6389" w:type="dxa"/>
            <w:gridSpan w:val="3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2B69B34C">
            <w:pPr>
              <w:pStyle w:val="8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2982" w:type="dxa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5BD64745">
            <w:pPr>
              <w:pStyle w:val="8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14:paraId="099156BC">
            <w:pPr>
              <w:pStyle w:val="8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14:paraId="480CABBA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067" w:type="dxa"/>
            <w:gridSpan w:val="5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35FB2FB3">
            <w:pPr>
              <w:pStyle w:val="8"/>
              <w:spacing w:line="253" w:lineRule="exact"/>
              <w:ind w:left="2183" w:right="296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14:paraId="1DA2A960">
        <w:tblPrEx>
          <w:tblBorders>
            <w:top w:val="single" w:color="BDBDBD" w:sz="2" w:space="0"/>
            <w:left w:val="single" w:color="BDBDBD" w:sz="2" w:space="0"/>
            <w:bottom w:val="single" w:color="BDBDBD" w:sz="2" w:space="0"/>
            <w:right w:val="single" w:color="BDBDBD" w:sz="2" w:space="0"/>
            <w:insideH w:val="single" w:color="BDBDBD" w:sz="2" w:space="0"/>
            <w:insideV w:val="single" w:color="BDBD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96" w:type="dxa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7505F19E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89" w:type="dxa"/>
            <w:gridSpan w:val="3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62F4AED3">
            <w:pPr>
              <w:pStyle w:val="8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близкие»</w:t>
            </w:r>
          </w:p>
        </w:tc>
        <w:tc>
          <w:tcPr>
            <w:tcW w:w="2982" w:type="dxa"/>
            <w:tcBorders>
              <w:top w:val="single" w:color="BDBDBD" w:sz="4" w:space="0"/>
              <w:left w:val="single" w:color="BDBDBD" w:sz="4" w:space="0"/>
              <w:bottom w:val="single" w:color="BDBDBD" w:sz="4" w:space="0"/>
              <w:right w:val="single" w:color="BDBDBD" w:sz="4" w:space="0"/>
            </w:tcBorders>
          </w:tcPr>
          <w:p w14:paraId="06643F6B">
            <w:pPr>
              <w:pStyle w:val="8"/>
              <w:ind w:left="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7DE007D7">
      <w:pPr>
        <w:spacing w:after="0"/>
        <w:rPr>
          <w:sz w:val="24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800" w:type="dxa"/>
        <w:tblBorders>
          <w:top w:val="single" w:color="BDBDBD" w:sz="4" w:space="0"/>
          <w:left w:val="single" w:color="BDBDBD" w:sz="4" w:space="0"/>
          <w:bottom w:val="single" w:color="BDBDBD" w:sz="4" w:space="0"/>
          <w:right w:val="single" w:color="BDBDBD" w:sz="4" w:space="0"/>
          <w:insideH w:val="single" w:color="BDBDBD" w:sz="4" w:space="0"/>
          <w:insideV w:val="single" w:color="BDBDB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"/>
        <w:gridCol w:w="422"/>
        <w:gridCol w:w="274"/>
        <w:gridCol w:w="4110"/>
        <w:gridCol w:w="624"/>
        <w:gridCol w:w="744"/>
        <w:gridCol w:w="482"/>
        <w:gridCol w:w="431"/>
        <w:gridCol w:w="240"/>
        <w:gridCol w:w="2459"/>
        <w:gridCol w:w="267"/>
      </w:tblGrid>
      <w:tr w14:paraId="7094685B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" w:type="dxa"/>
            <w:vMerge w:val="restart"/>
            <w:tcBorders>
              <w:top w:val="nil"/>
              <w:left w:val="nil"/>
            </w:tcBorders>
          </w:tcPr>
          <w:p w14:paraId="23A0195C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gridSpan w:val="2"/>
          </w:tcPr>
          <w:p w14:paraId="18B22A64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91" w:type="dxa"/>
            <w:gridSpan w:val="5"/>
          </w:tcPr>
          <w:p w14:paraId="71611A82">
            <w:pPr>
              <w:pStyle w:val="8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</w:p>
        </w:tc>
        <w:tc>
          <w:tcPr>
            <w:tcW w:w="2966" w:type="dxa"/>
            <w:gridSpan w:val="3"/>
          </w:tcPr>
          <w:p w14:paraId="5F2CCB65">
            <w:pPr>
              <w:pStyle w:val="8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14:paraId="691C839E">
            <w:pPr>
              <w:pStyle w:val="8"/>
              <w:spacing w:before="2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14:paraId="1F0F6EEB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44" w:type="dxa"/>
            <w:vMerge w:val="continue"/>
            <w:tcBorders>
              <w:top w:val="nil"/>
              <w:left w:val="nil"/>
              <w:bottom w:val="nil"/>
            </w:tcBorders>
          </w:tcPr>
          <w:p w14:paraId="1E11A85F">
            <w:pPr>
              <w:rPr>
                <w:sz w:val="2"/>
                <w:szCs w:val="2"/>
              </w:rPr>
            </w:pPr>
          </w:p>
        </w:tc>
        <w:tc>
          <w:tcPr>
            <w:tcW w:w="10053" w:type="dxa"/>
            <w:gridSpan w:val="10"/>
          </w:tcPr>
          <w:p w14:paraId="1F89E6DB">
            <w:pPr>
              <w:pStyle w:val="8"/>
              <w:spacing w:line="263" w:lineRule="exact"/>
              <w:ind w:left="3613" w:right="43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14:paraId="584DA1C9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4" w:type="dxa"/>
            <w:vMerge w:val="continue"/>
            <w:tcBorders>
              <w:top w:val="nil"/>
              <w:left w:val="nil"/>
              <w:bottom w:val="nil"/>
            </w:tcBorders>
          </w:tcPr>
          <w:p w14:paraId="5A84E238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gridSpan w:val="2"/>
          </w:tcPr>
          <w:p w14:paraId="4A9B3D7A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91" w:type="dxa"/>
            <w:gridSpan w:val="5"/>
          </w:tcPr>
          <w:p w14:paraId="6BD8D420">
            <w:pPr>
              <w:pStyle w:val="8"/>
              <w:spacing w:line="237" w:lineRule="auto"/>
              <w:ind w:left="5" w:right="1473"/>
              <w:rPr>
                <w:sz w:val="24"/>
              </w:rPr>
            </w:pPr>
            <w:r>
              <w:rPr>
                <w:sz w:val="24"/>
              </w:rPr>
              <w:t>Консультация «Лето - самое удобное время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закаливания»</w:t>
            </w:r>
          </w:p>
        </w:tc>
        <w:tc>
          <w:tcPr>
            <w:tcW w:w="2966" w:type="dxa"/>
            <w:gridSpan w:val="3"/>
          </w:tcPr>
          <w:p w14:paraId="058EE20F">
            <w:pPr>
              <w:pStyle w:val="8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594654E3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4" w:type="dxa"/>
            <w:vMerge w:val="continue"/>
            <w:tcBorders>
              <w:top w:val="nil"/>
              <w:left w:val="nil"/>
              <w:bottom w:val="nil"/>
            </w:tcBorders>
          </w:tcPr>
          <w:p w14:paraId="7EE3DF1D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gridSpan w:val="2"/>
          </w:tcPr>
          <w:p w14:paraId="49555918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91" w:type="dxa"/>
            <w:gridSpan w:val="5"/>
          </w:tcPr>
          <w:p w14:paraId="00E70F1B">
            <w:pPr>
              <w:pStyle w:val="8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расти здоровым»</w:t>
            </w:r>
          </w:p>
        </w:tc>
        <w:tc>
          <w:tcPr>
            <w:tcW w:w="2966" w:type="dxa"/>
            <w:gridSpan w:val="3"/>
          </w:tcPr>
          <w:p w14:paraId="0AA3400D">
            <w:pPr>
              <w:pStyle w:val="8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35549BBA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4" w:type="dxa"/>
            <w:vMerge w:val="continue"/>
            <w:tcBorders>
              <w:top w:val="nil"/>
              <w:left w:val="nil"/>
              <w:bottom w:val="nil"/>
            </w:tcBorders>
          </w:tcPr>
          <w:p w14:paraId="5E851FF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gridSpan w:val="2"/>
          </w:tcPr>
          <w:p w14:paraId="74C9370B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91" w:type="dxa"/>
            <w:gridSpan w:val="5"/>
          </w:tcPr>
          <w:p w14:paraId="09EBD24B">
            <w:pPr>
              <w:pStyle w:val="8"/>
              <w:spacing w:line="274" w:lineRule="exact"/>
              <w:ind w:left="5" w:right="336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информацией: «Развивающие игры летом», «Игры с водой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966" w:type="dxa"/>
            <w:gridSpan w:val="3"/>
          </w:tcPr>
          <w:p w14:paraId="01771277">
            <w:pPr>
              <w:pStyle w:val="8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339DCAFC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4" w:type="dxa"/>
            <w:vMerge w:val="continue"/>
            <w:tcBorders>
              <w:top w:val="nil"/>
              <w:left w:val="nil"/>
              <w:bottom w:val="nil"/>
            </w:tcBorders>
          </w:tcPr>
          <w:p w14:paraId="7EAC4707">
            <w:pPr>
              <w:rPr>
                <w:sz w:val="2"/>
                <w:szCs w:val="2"/>
              </w:rPr>
            </w:pPr>
          </w:p>
        </w:tc>
        <w:tc>
          <w:tcPr>
            <w:tcW w:w="10053" w:type="dxa"/>
            <w:gridSpan w:val="10"/>
          </w:tcPr>
          <w:p w14:paraId="62A64135">
            <w:pPr>
              <w:pStyle w:val="8"/>
              <w:ind w:left="3624" w:right="43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</w:tr>
      <w:tr w14:paraId="59992E2E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" w:type="dxa"/>
            <w:vMerge w:val="continue"/>
            <w:tcBorders>
              <w:top w:val="nil"/>
              <w:left w:val="nil"/>
              <w:bottom w:val="nil"/>
            </w:tcBorders>
          </w:tcPr>
          <w:p w14:paraId="3408A99F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gridSpan w:val="2"/>
          </w:tcPr>
          <w:p w14:paraId="476CC48E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91" w:type="dxa"/>
            <w:gridSpan w:val="5"/>
          </w:tcPr>
          <w:p w14:paraId="148C228C">
            <w:pPr>
              <w:pStyle w:val="8"/>
              <w:spacing w:line="242" w:lineRule="auto"/>
              <w:ind w:left="5" w:right="11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  <w:tc>
          <w:tcPr>
            <w:tcW w:w="2966" w:type="dxa"/>
            <w:gridSpan w:val="3"/>
          </w:tcPr>
          <w:p w14:paraId="55A64F38">
            <w:pPr>
              <w:pStyle w:val="8"/>
              <w:ind w:left="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14:paraId="3A139A47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4" w:type="dxa"/>
            <w:vMerge w:val="continue"/>
            <w:tcBorders>
              <w:top w:val="nil"/>
              <w:left w:val="nil"/>
              <w:bottom w:val="nil"/>
            </w:tcBorders>
          </w:tcPr>
          <w:p w14:paraId="145508FC">
            <w:pPr>
              <w:rPr>
                <w:sz w:val="2"/>
                <w:szCs w:val="2"/>
              </w:rPr>
            </w:pPr>
          </w:p>
        </w:tc>
        <w:tc>
          <w:tcPr>
            <w:tcW w:w="10053" w:type="dxa"/>
            <w:gridSpan w:val="10"/>
          </w:tcPr>
          <w:p w14:paraId="3254AD07">
            <w:pPr>
              <w:pStyle w:val="8"/>
              <w:spacing w:line="260" w:lineRule="exact"/>
              <w:ind w:left="4052" w:right="1177" w:hanging="99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КОНТРОЛЬНО-АНАЛИТИЧЕСКАЯ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14:paraId="77FDED0A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44" w:type="dxa"/>
            <w:vMerge w:val="continue"/>
            <w:tcBorders>
              <w:top w:val="nil"/>
              <w:left w:val="nil"/>
              <w:bottom w:val="nil"/>
            </w:tcBorders>
          </w:tcPr>
          <w:p w14:paraId="34B2DA2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gridSpan w:val="2"/>
          </w:tcPr>
          <w:p w14:paraId="11EA6D2B">
            <w:pPr>
              <w:pStyle w:val="8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34" w:type="dxa"/>
            <w:gridSpan w:val="2"/>
          </w:tcPr>
          <w:p w14:paraId="7C05AEAE">
            <w:pPr>
              <w:pStyle w:val="8"/>
              <w:spacing w:line="240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здоровья детей, 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</w:t>
            </w:r>
          </w:p>
          <w:p w14:paraId="56ABA585"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897" w:type="dxa"/>
            <w:gridSpan w:val="4"/>
          </w:tcPr>
          <w:p w14:paraId="70F45D7F">
            <w:pPr>
              <w:pStyle w:val="8"/>
              <w:spacing w:line="242" w:lineRule="auto"/>
              <w:ind w:left="116" w:right="457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726" w:type="dxa"/>
            <w:gridSpan w:val="2"/>
          </w:tcPr>
          <w:p w14:paraId="7320092B">
            <w:pPr>
              <w:pStyle w:val="8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14:paraId="5A0EB2CC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44" w:type="dxa"/>
            <w:vMerge w:val="continue"/>
            <w:tcBorders>
              <w:top w:val="nil"/>
              <w:left w:val="nil"/>
              <w:bottom w:val="nil"/>
            </w:tcBorders>
          </w:tcPr>
          <w:p w14:paraId="70CA3019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gridSpan w:val="2"/>
          </w:tcPr>
          <w:p w14:paraId="09A0796D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34" w:type="dxa"/>
            <w:gridSpan w:val="2"/>
          </w:tcPr>
          <w:p w14:paraId="0C86681E">
            <w:pPr>
              <w:pStyle w:val="8"/>
              <w:spacing w:line="237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Организация питания (витаминизация,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14:paraId="3D911313">
            <w:pPr>
              <w:pStyle w:val="8"/>
              <w:spacing w:before="1"/>
              <w:ind w:left="110" w:right="519"/>
              <w:rPr>
                <w:sz w:val="24"/>
              </w:rPr>
            </w:pPr>
            <w:r>
              <w:rPr>
                <w:sz w:val="24"/>
              </w:rPr>
              <w:t>документация по питанию) и питьевого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  <w:tc>
          <w:tcPr>
            <w:tcW w:w="1897" w:type="dxa"/>
            <w:gridSpan w:val="4"/>
          </w:tcPr>
          <w:p w14:paraId="0BD5E28C">
            <w:pPr>
              <w:pStyle w:val="8"/>
              <w:spacing w:line="242" w:lineRule="auto"/>
              <w:ind w:left="116" w:right="515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июль,август</w:t>
            </w:r>
          </w:p>
        </w:tc>
        <w:tc>
          <w:tcPr>
            <w:tcW w:w="2726" w:type="dxa"/>
            <w:gridSpan w:val="2"/>
          </w:tcPr>
          <w:p w14:paraId="7CD480FB">
            <w:pPr>
              <w:pStyle w:val="8"/>
              <w:spacing w:line="273" w:lineRule="exact"/>
              <w:ind w:left="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</w:tc>
      </w:tr>
      <w:tr w14:paraId="49E015FD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4" w:type="dxa"/>
            <w:vMerge w:val="continue"/>
            <w:tcBorders>
              <w:top w:val="nil"/>
              <w:left w:val="nil"/>
              <w:bottom w:val="nil"/>
            </w:tcBorders>
          </w:tcPr>
          <w:p w14:paraId="226B603A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gridSpan w:val="2"/>
          </w:tcPr>
          <w:p w14:paraId="439AD32B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34" w:type="dxa"/>
            <w:gridSpan w:val="2"/>
          </w:tcPr>
          <w:p w14:paraId="48226F8A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 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897" w:type="dxa"/>
            <w:gridSpan w:val="4"/>
          </w:tcPr>
          <w:p w14:paraId="14B0FAA8">
            <w:pPr>
              <w:pStyle w:val="8"/>
              <w:ind w:left="116" w:right="443"/>
              <w:rPr>
                <w:sz w:val="24"/>
              </w:rPr>
            </w:pPr>
            <w:r>
              <w:rPr>
                <w:sz w:val="24"/>
              </w:rPr>
              <w:t>Июнь, 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726" w:type="dxa"/>
            <w:gridSpan w:val="2"/>
          </w:tcPr>
          <w:p w14:paraId="60D2C687">
            <w:pPr>
              <w:pStyle w:val="8"/>
              <w:ind w:left="1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14:paraId="774A2FDF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0197" w:type="dxa"/>
            <w:gridSpan w:val="11"/>
            <w:tcBorders>
              <w:left w:val="nil"/>
              <w:bottom w:val="nil"/>
              <w:right w:val="nil"/>
            </w:tcBorders>
          </w:tcPr>
          <w:p w14:paraId="79AD89EF">
            <w:pPr>
              <w:pStyle w:val="8"/>
              <w:spacing w:line="240" w:lineRule="auto"/>
              <w:ind w:left="0"/>
              <w:rPr>
                <w:sz w:val="2"/>
              </w:rPr>
            </w:pPr>
          </w:p>
        </w:tc>
      </w:tr>
      <w:tr w14:paraId="22574C99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6" w:type="dxa"/>
            <w:gridSpan w:val="2"/>
          </w:tcPr>
          <w:p w14:paraId="7107C7F5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84" w:type="dxa"/>
            <w:gridSpan w:val="2"/>
          </w:tcPr>
          <w:p w14:paraId="2B6876E0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50" w:type="dxa"/>
            <w:gridSpan w:val="3"/>
          </w:tcPr>
          <w:p w14:paraId="70E5486D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30" w:type="dxa"/>
            <w:gridSpan w:val="3"/>
          </w:tcPr>
          <w:p w14:paraId="543A670A">
            <w:pPr>
              <w:pStyle w:val="8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67" w:type="dxa"/>
            <w:vMerge w:val="restart"/>
            <w:tcBorders>
              <w:top w:val="nil"/>
              <w:bottom w:val="nil"/>
              <w:right w:val="nil"/>
            </w:tcBorders>
          </w:tcPr>
          <w:p w14:paraId="306D2E4F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 w14:paraId="1407C830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66" w:type="dxa"/>
            <w:gridSpan w:val="2"/>
          </w:tcPr>
          <w:p w14:paraId="1FA17085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84" w:type="dxa"/>
            <w:gridSpan w:val="2"/>
          </w:tcPr>
          <w:p w14:paraId="49801B34">
            <w:pPr>
              <w:pStyle w:val="8"/>
              <w:spacing w:line="242" w:lineRule="auto"/>
              <w:ind w:left="87" w:right="349"/>
              <w:rPr>
                <w:sz w:val="24"/>
              </w:rPr>
            </w:pPr>
            <w:r>
              <w:rPr>
                <w:sz w:val="24"/>
              </w:rPr>
              <w:t>Закаливание. Проведение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14:paraId="6F734309">
            <w:pPr>
              <w:pStyle w:val="8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прогулок.</w:t>
            </w:r>
          </w:p>
        </w:tc>
        <w:tc>
          <w:tcPr>
            <w:tcW w:w="1850" w:type="dxa"/>
            <w:gridSpan w:val="3"/>
          </w:tcPr>
          <w:p w14:paraId="00BA9F6C">
            <w:pPr>
              <w:pStyle w:val="8"/>
              <w:spacing w:line="242" w:lineRule="auto"/>
              <w:ind w:left="115" w:right="397"/>
              <w:rPr>
                <w:sz w:val="24"/>
              </w:rPr>
            </w:pPr>
            <w:r>
              <w:rPr>
                <w:sz w:val="24"/>
              </w:rPr>
              <w:t>Июнь, 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130" w:type="dxa"/>
            <w:gridSpan w:val="3"/>
          </w:tcPr>
          <w:p w14:paraId="705B0337">
            <w:pPr>
              <w:pStyle w:val="8"/>
              <w:spacing w:line="237" w:lineRule="auto"/>
              <w:ind w:left="153" w:right="142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</w:t>
            </w:r>
          </w:p>
        </w:tc>
        <w:tc>
          <w:tcPr>
            <w:tcW w:w="267" w:type="dxa"/>
            <w:vMerge w:val="continue"/>
            <w:tcBorders>
              <w:top w:val="nil"/>
              <w:bottom w:val="nil"/>
              <w:right w:val="nil"/>
            </w:tcBorders>
          </w:tcPr>
          <w:p w14:paraId="454584C9">
            <w:pPr>
              <w:rPr>
                <w:sz w:val="2"/>
                <w:szCs w:val="2"/>
              </w:rPr>
            </w:pPr>
          </w:p>
        </w:tc>
      </w:tr>
      <w:tr w14:paraId="4F7F168A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66" w:type="dxa"/>
            <w:gridSpan w:val="2"/>
          </w:tcPr>
          <w:p w14:paraId="3419E63B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84" w:type="dxa"/>
            <w:gridSpan w:val="2"/>
          </w:tcPr>
          <w:p w14:paraId="5350AE74">
            <w:pPr>
              <w:pStyle w:val="8"/>
              <w:spacing w:line="235" w:lineRule="auto"/>
              <w:ind w:left="87" w:right="89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 на</w:t>
            </w:r>
          </w:p>
          <w:p w14:paraId="651B8154">
            <w:pPr>
              <w:pStyle w:val="8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прогулке.</w:t>
            </w:r>
          </w:p>
        </w:tc>
        <w:tc>
          <w:tcPr>
            <w:tcW w:w="1850" w:type="dxa"/>
            <w:gridSpan w:val="3"/>
          </w:tcPr>
          <w:p w14:paraId="14B39B52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ЛОР</w:t>
            </w:r>
          </w:p>
        </w:tc>
        <w:tc>
          <w:tcPr>
            <w:tcW w:w="3130" w:type="dxa"/>
            <w:gridSpan w:val="3"/>
            <w:vMerge w:val="restart"/>
          </w:tcPr>
          <w:p w14:paraId="658B38DE">
            <w:pPr>
              <w:pStyle w:val="8"/>
              <w:spacing w:line="242" w:lineRule="auto"/>
              <w:ind w:left="153" w:right="142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</w:t>
            </w:r>
          </w:p>
        </w:tc>
        <w:tc>
          <w:tcPr>
            <w:tcW w:w="267" w:type="dxa"/>
            <w:vMerge w:val="continue"/>
            <w:tcBorders>
              <w:top w:val="nil"/>
              <w:bottom w:val="nil"/>
              <w:right w:val="nil"/>
            </w:tcBorders>
          </w:tcPr>
          <w:p w14:paraId="367DECA7">
            <w:pPr>
              <w:rPr>
                <w:sz w:val="2"/>
                <w:szCs w:val="2"/>
              </w:rPr>
            </w:pPr>
          </w:p>
        </w:tc>
      </w:tr>
      <w:tr w14:paraId="40C224AB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  <w:gridSpan w:val="2"/>
          </w:tcPr>
          <w:p w14:paraId="7AEBDF15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84" w:type="dxa"/>
            <w:gridSpan w:val="2"/>
          </w:tcPr>
          <w:p w14:paraId="1F55F194">
            <w:pPr>
              <w:pStyle w:val="8"/>
              <w:ind w:left="87" w:right="374"/>
              <w:rPr>
                <w:sz w:val="24"/>
              </w:rPr>
            </w:pPr>
            <w:r>
              <w:rPr>
                <w:sz w:val="24"/>
              </w:rPr>
              <w:t>Организация и интеграция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50" w:type="dxa"/>
            <w:gridSpan w:val="3"/>
          </w:tcPr>
          <w:p w14:paraId="439A2876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ЛОР</w:t>
            </w:r>
          </w:p>
        </w:tc>
        <w:tc>
          <w:tcPr>
            <w:tcW w:w="3130" w:type="dxa"/>
            <w:gridSpan w:val="3"/>
            <w:vMerge w:val="continue"/>
            <w:tcBorders>
              <w:top w:val="nil"/>
            </w:tcBorders>
          </w:tcPr>
          <w:p w14:paraId="667709D3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 w:val="continue"/>
            <w:tcBorders>
              <w:top w:val="nil"/>
              <w:bottom w:val="nil"/>
              <w:right w:val="nil"/>
            </w:tcBorders>
          </w:tcPr>
          <w:p w14:paraId="5D22B7F6">
            <w:pPr>
              <w:rPr>
                <w:sz w:val="2"/>
                <w:szCs w:val="2"/>
              </w:rPr>
            </w:pPr>
          </w:p>
        </w:tc>
      </w:tr>
      <w:tr w14:paraId="2241FFD0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6" w:type="dxa"/>
            <w:gridSpan w:val="2"/>
          </w:tcPr>
          <w:p w14:paraId="6BC1C217">
            <w:pPr>
              <w:pStyle w:val="8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84" w:type="dxa"/>
            <w:gridSpan w:val="2"/>
          </w:tcPr>
          <w:p w14:paraId="73F7076D">
            <w:pPr>
              <w:pStyle w:val="8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850" w:type="dxa"/>
            <w:gridSpan w:val="3"/>
          </w:tcPr>
          <w:p w14:paraId="44237C7B">
            <w:pPr>
              <w:pStyle w:val="8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ЛОР</w:t>
            </w:r>
          </w:p>
        </w:tc>
        <w:tc>
          <w:tcPr>
            <w:tcW w:w="3130" w:type="dxa"/>
            <w:gridSpan w:val="3"/>
            <w:vMerge w:val="continue"/>
            <w:tcBorders>
              <w:top w:val="nil"/>
            </w:tcBorders>
          </w:tcPr>
          <w:p w14:paraId="5D3B5D07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 w:val="continue"/>
            <w:tcBorders>
              <w:top w:val="nil"/>
              <w:bottom w:val="nil"/>
              <w:right w:val="nil"/>
            </w:tcBorders>
          </w:tcPr>
          <w:p w14:paraId="0AF0F14C">
            <w:pPr>
              <w:rPr>
                <w:sz w:val="2"/>
                <w:szCs w:val="2"/>
              </w:rPr>
            </w:pPr>
          </w:p>
        </w:tc>
      </w:tr>
      <w:tr w14:paraId="1B55D7CB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6" w:type="dxa"/>
            <w:gridSpan w:val="2"/>
          </w:tcPr>
          <w:p w14:paraId="562C4B56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84" w:type="dxa"/>
            <w:gridSpan w:val="2"/>
          </w:tcPr>
          <w:p w14:paraId="24902C74">
            <w:pPr>
              <w:pStyle w:val="8"/>
              <w:spacing w:line="267" w:lineRule="exact"/>
              <w:ind w:left="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14:paraId="3D4FDB24">
            <w:pPr>
              <w:pStyle w:val="8"/>
              <w:numPr>
                <w:ilvl w:val="0"/>
                <w:numId w:val="6"/>
              </w:numPr>
              <w:tabs>
                <w:tab w:val="left" w:pos="232"/>
              </w:tabs>
              <w:spacing w:before="0" w:after="0" w:line="274" w:lineRule="exact"/>
              <w:ind w:left="23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</w:p>
          <w:p w14:paraId="3076B0AF">
            <w:pPr>
              <w:pStyle w:val="8"/>
              <w:numPr>
                <w:ilvl w:val="0"/>
                <w:numId w:val="6"/>
              </w:numPr>
              <w:tabs>
                <w:tab w:val="left" w:pos="232"/>
              </w:tabs>
              <w:spacing w:before="0" w:after="0" w:line="274" w:lineRule="exact"/>
              <w:ind w:left="23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консультации;</w:t>
            </w:r>
          </w:p>
          <w:p w14:paraId="06181026">
            <w:pPr>
              <w:pStyle w:val="8"/>
              <w:numPr>
                <w:ilvl w:val="0"/>
                <w:numId w:val="6"/>
              </w:numPr>
              <w:tabs>
                <w:tab w:val="left" w:pos="227"/>
              </w:tabs>
              <w:spacing w:before="0" w:after="0" w:line="270" w:lineRule="exact"/>
              <w:ind w:left="22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</w:tc>
        <w:tc>
          <w:tcPr>
            <w:tcW w:w="1850" w:type="dxa"/>
            <w:gridSpan w:val="3"/>
          </w:tcPr>
          <w:p w14:paraId="5CC237EC">
            <w:pPr>
              <w:pStyle w:val="8"/>
              <w:spacing w:line="242" w:lineRule="auto"/>
              <w:ind w:left="115" w:right="397"/>
              <w:rPr>
                <w:sz w:val="24"/>
              </w:rPr>
            </w:pPr>
            <w:r>
              <w:rPr>
                <w:sz w:val="24"/>
              </w:rPr>
              <w:t>Июнь, июль,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130" w:type="dxa"/>
            <w:gridSpan w:val="3"/>
          </w:tcPr>
          <w:p w14:paraId="0CB1CCAB">
            <w:pPr>
              <w:pStyle w:val="8"/>
              <w:spacing w:line="240" w:lineRule="auto"/>
              <w:ind w:left="153" w:right="136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ст.воспитатель,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67" w:type="dxa"/>
            <w:vMerge w:val="continue"/>
            <w:tcBorders>
              <w:top w:val="nil"/>
              <w:bottom w:val="nil"/>
              <w:right w:val="nil"/>
            </w:tcBorders>
          </w:tcPr>
          <w:p w14:paraId="78CD918F">
            <w:pPr>
              <w:rPr>
                <w:sz w:val="2"/>
                <w:szCs w:val="2"/>
              </w:rPr>
            </w:pPr>
          </w:p>
        </w:tc>
      </w:tr>
      <w:tr w14:paraId="2496E7FE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930" w:type="dxa"/>
            <w:gridSpan w:val="10"/>
          </w:tcPr>
          <w:p w14:paraId="7DC51E4C">
            <w:pPr>
              <w:pStyle w:val="8"/>
              <w:spacing w:line="254" w:lineRule="exact"/>
              <w:ind w:left="3841" w:right="3827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 методической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педагогами</w:t>
            </w:r>
          </w:p>
        </w:tc>
        <w:tc>
          <w:tcPr>
            <w:tcW w:w="267" w:type="dxa"/>
            <w:vMerge w:val="continue"/>
            <w:tcBorders>
              <w:top w:val="nil"/>
              <w:bottom w:val="nil"/>
              <w:right w:val="nil"/>
            </w:tcBorders>
          </w:tcPr>
          <w:p w14:paraId="7C06BFCD">
            <w:pPr>
              <w:rPr>
                <w:sz w:val="2"/>
                <w:szCs w:val="2"/>
              </w:rPr>
            </w:pPr>
          </w:p>
        </w:tc>
      </w:tr>
      <w:tr w14:paraId="7A7F354C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930" w:type="dxa"/>
            <w:gridSpan w:val="10"/>
          </w:tcPr>
          <w:p w14:paraId="35DC9BC4">
            <w:pPr>
              <w:pStyle w:val="8"/>
              <w:ind w:left="4612" w:right="453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7" w:type="dxa"/>
            <w:vMerge w:val="continue"/>
            <w:tcBorders>
              <w:top w:val="nil"/>
              <w:bottom w:val="nil"/>
              <w:right w:val="nil"/>
            </w:tcBorders>
          </w:tcPr>
          <w:p w14:paraId="620B46A3">
            <w:pPr>
              <w:rPr>
                <w:sz w:val="2"/>
                <w:szCs w:val="2"/>
              </w:rPr>
            </w:pPr>
          </w:p>
        </w:tc>
      </w:tr>
      <w:tr w14:paraId="4DB1A7EB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66" w:type="dxa"/>
            <w:gridSpan w:val="2"/>
          </w:tcPr>
          <w:p w14:paraId="3B182A2B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2" w:type="dxa"/>
            <w:gridSpan w:val="4"/>
          </w:tcPr>
          <w:p w14:paraId="513AD75B">
            <w:pPr>
              <w:pStyle w:val="8"/>
              <w:spacing w:line="225" w:lineRule="auto"/>
              <w:ind w:left="130" w:right="8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3612" w:type="dxa"/>
            <w:gridSpan w:val="4"/>
          </w:tcPr>
          <w:p w14:paraId="30E0BBE6">
            <w:pPr>
              <w:pStyle w:val="8"/>
              <w:ind w:left="72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67" w:type="dxa"/>
            <w:vMerge w:val="continue"/>
            <w:tcBorders>
              <w:top w:val="nil"/>
              <w:bottom w:val="nil"/>
              <w:right w:val="nil"/>
            </w:tcBorders>
          </w:tcPr>
          <w:p w14:paraId="1E298E93">
            <w:pPr>
              <w:rPr>
                <w:sz w:val="2"/>
                <w:szCs w:val="2"/>
              </w:rPr>
            </w:pPr>
          </w:p>
        </w:tc>
      </w:tr>
    </w:tbl>
    <w:p w14:paraId="18123357">
      <w:pPr>
        <w:spacing w:after="0"/>
        <w:rPr>
          <w:sz w:val="2"/>
          <w:szCs w:val="2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798" w:type="dxa"/>
        <w:tblBorders>
          <w:top w:val="single" w:color="BDBDBD" w:sz="4" w:space="0"/>
          <w:left w:val="single" w:color="BDBDBD" w:sz="4" w:space="0"/>
          <w:bottom w:val="single" w:color="BDBDBD" w:sz="4" w:space="0"/>
          <w:right w:val="single" w:color="BDBDBD" w:sz="4" w:space="0"/>
          <w:insideH w:val="single" w:color="BDBDBD" w:sz="4" w:space="0"/>
          <w:insideV w:val="single" w:color="BDBDB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752"/>
        <w:gridCol w:w="3610"/>
      </w:tblGrid>
      <w:tr w14:paraId="75C8107B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928" w:type="dxa"/>
            <w:gridSpan w:val="3"/>
          </w:tcPr>
          <w:p w14:paraId="17FF146C">
            <w:pPr>
              <w:pStyle w:val="8"/>
              <w:ind w:left="4261" w:right="4623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14:paraId="2C311376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66" w:type="dxa"/>
          </w:tcPr>
          <w:p w14:paraId="457C1300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2" w:type="dxa"/>
          </w:tcPr>
          <w:p w14:paraId="00F85923">
            <w:pPr>
              <w:pStyle w:val="8"/>
              <w:spacing w:line="230" w:lineRule="auto"/>
              <w:ind w:left="130" w:right="775"/>
              <w:rPr>
                <w:sz w:val="24"/>
              </w:rPr>
            </w:pPr>
            <w:r>
              <w:rPr>
                <w:sz w:val="24"/>
              </w:rPr>
              <w:t>Педагогическая игра «Организация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</w:p>
        </w:tc>
        <w:tc>
          <w:tcPr>
            <w:tcW w:w="3610" w:type="dxa"/>
          </w:tcPr>
          <w:p w14:paraId="1957A2E1">
            <w:pPr>
              <w:pStyle w:val="8"/>
              <w:ind w:left="47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54BAA434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6" w:type="dxa"/>
          </w:tcPr>
          <w:p w14:paraId="487D98AF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2" w:type="dxa"/>
          </w:tcPr>
          <w:p w14:paraId="5CFAF8A2">
            <w:pPr>
              <w:pStyle w:val="8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детям-аллергикам</w:t>
            </w:r>
          </w:p>
          <w:p w14:paraId="065D1258">
            <w:pPr>
              <w:pStyle w:val="8"/>
              <w:spacing w:before="2"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насекомых»</w:t>
            </w:r>
          </w:p>
        </w:tc>
        <w:tc>
          <w:tcPr>
            <w:tcW w:w="3610" w:type="dxa"/>
          </w:tcPr>
          <w:p w14:paraId="48ECB40C">
            <w:pPr>
              <w:pStyle w:val="8"/>
              <w:spacing w:line="273" w:lineRule="exact"/>
              <w:ind w:left="48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44492F69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66" w:type="dxa"/>
          </w:tcPr>
          <w:p w14:paraId="7EA5CCE6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2" w:type="dxa"/>
          </w:tcPr>
          <w:p w14:paraId="3D760A84">
            <w:pPr>
              <w:pStyle w:val="8"/>
              <w:spacing w:line="242" w:lineRule="auto"/>
              <w:ind w:left="130" w:right="27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прогулке»</w:t>
            </w:r>
          </w:p>
        </w:tc>
        <w:tc>
          <w:tcPr>
            <w:tcW w:w="3610" w:type="dxa"/>
          </w:tcPr>
          <w:p w14:paraId="3B558A3B">
            <w:pPr>
              <w:pStyle w:val="8"/>
              <w:spacing w:line="273" w:lineRule="exact"/>
              <w:ind w:left="94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14:paraId="2503BB5A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6" w:type="dxa"/>
          </w:tcPr>
          <w:p w14:paraId="7F719BDE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2" w:type="dxa"/>
          </w:tcPr>
          <w:p w14:paraId="74F62E94">
            <w:pPr>
              <w:pStyle w:val="8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5F9398E">
            <w:pPr>
              <w:pStyle w:val="8"/>
              <w:spacing w:before="3"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ответы»</w:t>
            </w:r>
          </w:p>
        </w:tc>
        <w:tc>
          <w:tcPr>
            <w:tcW w:w="3610" w:type="dxa"/>
          </w:tcPr>
          <w:p w14:paraId="418E337C">
            <w:pPr>
              <w:pStyle w:val="8"/>
              <w:spacing w:line="273" w:lineRule="exact"/>
              <w:ind w:left="94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14:paraId="67363335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928" w:type="dxa"/>
            <w:gridSpan w:val="3"/>
          </w:tcPr>
          <w:p w14:paraId="1AA6B09E">
            <w:pPr>
              <w:pStyle w:val="8"/>
              <w:spacing w:line="258" w:lineRule="exact"/>
              <w:ind w:left="4261" w:right="466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14:paraId="75F101AD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6" w:type="dxa"/>
          </w:tcPr>
          <w:p w14:paraId="140EFDEF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2" w:type="dxa"/>
          </w:tcPr>
          <w:p w14:paraId="70787343">
            <w:pPr>
              <w:pStyle w:val="8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610" w:type="dxa"/>
          </w:tcPr>
          <w:p w14:paraId="3EBFACDA">
            <w:pPr>
              <w:pStyle w:val="8"/>
              <w:spacing w:line="273" w:lineRule="exact"/>
              <w:ind w:left="48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14:paraId="67E0E668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  <w:tcBorders>
              <w:bottom w:val="single" w:color="BDBDBD" w:sz="6" w:space="0"/>
            </w:tcBorders>
          </w:tcPr>
          <w:p w14:paraId="15CD8111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2" w:type="dxa"/>
            <w:tcBorders>
              <w:bottom w:val="single" w:color="BDBDBD" w:sz="6" w:space="0"/>
            </w:tcBorders>
          </w:tcPr>
          <w:p w14:paraId="59204B32">
            <w:pPr>
              <w:pStyle w:val="8"/>
              <w:spacing w:line="242" w:lineRule="auto"/>
              <w:ind w:left="130" w:right="319"/>
              <w:rPr>
                <w:sz w:val="24"/>
              </w:rPr>
            </w:pPr>
            <w:r>
              <w:rPr>
                <w:sz w:val="24"/>
              </w:rPr>
              <w:t>Методический час «Итоги летней 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3610" w:type="dxa"/>
            <w:tcBorders>
              <w:bottom w:val="single" w:color="BDBDBD" w:sz="6" w:space="0"/>
            </w:tcBorders>
          </w:tcPr>
          <w:p w14:paraId="411EC549">
            <w:pPr>
              <w:pStyle w:val="8"/>
              <w:spacing w:line="273" w:lineRule="exact"/>
              <w:ind w:left="94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14:paraId="2FDC6E58">
      <w:pPr>
        <w:pStyle w:val="5"/>
        <w:spacing w:before="10"/>
        <w:rPr>
          <w:rFonts w:ascii="Calibri"/>
          <w:b/>
          <w:sz w:val="8"/>
        </w:rPr>
      </w:pPr>
    </w:p>
    <w:p w14:paraId="7C077E3F">
      <w:pPr>
        <w:pStyle w:val="5"/>
        <w:rPr>
          <w:b/>
          <w:sz w:val="20"/>
        </w:rPr>
      </w:pPr>
      <w:bookmarkStart w:id="0" w:name="Мероприятия в честь Года педагога и наст"/>
      <w:bookmarkEnd w:id="0"/>
    </w:p>
    <w:p w14:paraId="2429580C">
      <w:pPr>
        <w:pStyle w:val="5"/>
        <w:rPr>
          <w:b/>
          <w:sz w:val="20"/>
        </w:rPr>
      </w:pPr>
    </w:p>
    <w:p w14:paraId="4EEBD874">
      <w:pPr>
        <w:pStyle w:val="5"/>
        <w:rPr>
          <w:b/>
          <w:sz w:val="20"/>
        </w:rPr>
      </w:pPr>
    </w:p>
    <w:p w14:paraId="3E0F54F3">
      <w:pPr>
        <w:pStyle w:val="5"/>
        <w:spacing w:before="9"/>
        <w:rPr>
          <w:b/>
          <w:sz w:val="16"/>
        </w:rPr>
      </w:pPr>
    </w:p>
    <w:tbl>
      <w:tblPr>
        <w:tblStyle w:val="4"/>
        <w:tblW w:w="0" w:type="auto"/>
        <w:tblInd w:w="846" w:type="dxa"/>
        <w:tblBorders>
          <w:top w:val="single" w:color="BDBDBD" w:sz="4" w:space="0"/>
          <w:left w:val="single" w:color="BDBDBD" w:sz="4" w:space="0"/>
          <w:bottom w:val="single" w:color="BDBDBD" w:sz="4" w:space="0"/>
          <w:right w:val="single" w:color="BDBDBD" w:sz="4" w:space="0"/>
          <w:insideH w:val="single" w:color="BDBDBD" w:sz="4" w:space="0"/>
          <w:insideV w:val="single" w:color="BDBDB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4696"/>
        <w:gridCol w:w="1853"/>
        <w:gridCol w:w="2741"/>
      </w:tblGrid>
      <w:tr w14:paraId="1053C447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2" w:type="dxa"/>
          </w:tcPr>
          <w:p w14:paraId="3FA60664">
            <w:pPr>
              <w:pStyle w:val="8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90" w:type="dxa"/>
            <w:gridSpan w:val="3"/>
          </w:tcPr>
          <w:p w14:paraId="21F8A19C">
            <w:pPr>
              <w:pStyle w:val="8"/>
              <w:spacing w:line="258" w:lineRule="exact"/>
              <w:ind w:left="2335" w:right="23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D0D0D"/>
                <w:sz w:val="24"/>
              </w:rPr>
              <w:t>Административно-хозяйственная</w:t>
            </w:r>
            <w:r>
              <w:rPr>
                <w:b/>
                <w:i/>
                <w:color w:val="0D0D0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D0D0D"/>
                <w:sz w:val="24"/>
              </w:rPr>
              <w:t>работа</w:t>
            </w:r>
          </w:p>
        </w:tc>
      </w:tr>
      <w:tr w14:paraId="20919D54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2" w:type="dxa"/>
          </w:tcPr>
          <w:p w14:paraId="65E47AA0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</w:t>
            </w:r>
          </w:p>
        </w:tc>
        <w:tc>
          <w:tcPr>
            <w:tcW w:w="4696" w:type="dxa"/>
          </w:tcPr>
          <w:p w14:paraId="3CCA19FA">
            <w:pPr>
              <w:pStyle w:val="8"/>
              <w:tabs>
                <w:tab w:val="left" w:pos="955"/>
                <w:tab w:val="left" w:pos="1364"/>
                <w:tab w:val="left" w:pos="2948"/>
                <w:tab w:val="left" w:pos="3328"/>
                <w:tab w:val="left" w:pos="4144"/>
              </w:tabs>
              <w:spacing w:line="232" w:lineRule="auto"/>
              <w:ind w:left="111" w:right="93"/>
              <w:rPr>
                <w:sz w:val="24"/>
              </w:rPr>
            </w:pPr>
            <w:r>
              <w:rPr>
                <w:color w:val="0D0D0D"/>
                <w:sz w:val="24"/>
              </w:rPr>
              <w:t>Издать приказ об охране жизни и здоровья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>познакомить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z w:val="24"/>
              </w:rPr>
              <w:t>ними</w:t>
            </w:r>
            <w:r>
              <w:rPr>
                <w:color w:val="0D0D0D"/>
                <w:sz w:val="24"/>
              </w:rPr>
              <w:tab/>
            </w:r>
            <w:r>
              <w:rPr>
                <w:color w:val="0D0D0D"/>
                <w:spacing w:val="-2"/>
                <w:sz w:val="24"/>
              </w:rPr>
              <w:t>всех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сотрудников</w:t>
            </w:r>
            <w:r>
              <w:rPr>
                <w:color w:val="0D0D0D"/>
                <w:spacing w:val="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ДОУ.</w:t>
            </w:r>
          </w:p>
        </w:tc>
        <w:tc>
          <w:tcPr>
            <w:tcW w:w="1853" w:type="dxa"/>
          </w:tcPr>
          <w:p w14:paraId="06D6B36E">
            <w:pPr>
              <w:pStyle w:val="8"/>
              <w:ind w:left="116"/>
              <w:rPr>
                <w:sz w:val="24"/>
              </w:rPr>
            </w:pPr>
            <w:r>
              <w:rPr>
                <w:color w:val="0D0D0D"/>
                <w:sz w:val="24"/>
              </w:rPr>
              <w:t>Июнь</w:t>
            </w:r>
          </w:p>
        </w:tc>
        <w:tc>
          <w:tcPr>
            <w:tcW w:w="2741" w:type="dxa"/>
          </w:tcPr>
          <w:p w14:paraId="1C5E4361">
            <w:pPr>
              <w:pStyle w:val="8"/>
              <w:ind w:left="154"/>
              <w:rPr>
                <w:sz w:val="24"/>
              </w:rPr>
            </w:pPr>
            <w:r>
              <w:rPr>
                <w:color w:val="0D0D0D"/>
                <w:sz w:val="24"/>
              </w:rPr>
              <w:t>Заведующий ДОУ</w:t>
            </w:r>
          </w:p>
        </w:tc>
      </w:tr>
      <w:tr w14:paraId="23A443ED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42" w:type="dxa"/>
          </w:tcPr>
          <w:p w14:paraId="6686F99D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</w:t>
            </w:r>
          </w:p>
        </w:tc>
        <w:tc>
          <w:tcPr>
            <w:tcW w:w="4696" w:type="dxa"/>
          </w:tcPr>
          <w:p w14:paraId="6E598E91">
            <w:pPr>
              <w:pStyle w:val="8"/>
              <w:spacing w:line="230" w:lineRule="auto"/>
              <w:ind w:left="111" w:right="111"/>
              <w:rPr>
                <w:sz w:val="24"/>
              </w:rPr>
            </w:pPr>
            <w:r>
              <w:rPr>
                <w:color w:val="0D0D0D"/>
                <w:sz w:val="24"/>
              </w:rPr>
              <w:t>Организация закаливания детей в условиях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ДОУ.</w:t>
            </w:r>
          </w:p>
        </w:tc>
        <w:tc>
          <w:tcPr>
            <w:tcW w:w="1853" w:type="dxa"/>
          </w:tcPr>
          <w:p w14:paraId="73693525">
            <w:pPr>
              <w:pStyle w:val="8"/>
              <w:ind w:left="116"/>
              <w:rPr>
                <w:sz w:val="24"/>
              </w:rPr>
            </w:pPr>
            <w:r>
              <w:rPr>
                <w:color w:val="0D0D0D"/>
                <w:sz w:val="24"/>
              </w:rPr>
              <w:t>Июнь</w:t>
            </w:r>
          </w:p>
        </w:tc>
        <w:tc>
          <w:tcPr>
            <w:tcW w:w="2741" w:type="dxa"/>
          </w:tcPr>
          <w:p w14:paraId="5776B4F4">
            <w:pPr>
              <w:pStyle w:val="8"/>
              <w:ind w:left="154"/>
              <w:rPr>
                <w:sz w:val="24"/>
              </w:rPr>
            </w:pPr>
            <w:r>
              <w:rPr>
                <w:color w:val="0D0D0D"/>
                <w:sz w:val="24"/>
              </w:rPr>
              <w:t>Ст.воспитатель</w:t>
            </w:r>
          </w:p>
        </w:tc>
      </w:tr>
      <w:tr w14:paraId="1AD9423B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542" w:type="dxa"/>
          </w:tcPr>
          <w:p w14:paraId="481A73FB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3</w:t>
            </w:r>
          </w:p>
        </w:tc>
        <w:tc>
          <w:tcPr>
            <w:tcW w:w="4696" w:type="dxa"/>
          </w:tcPr>
          <w:p w14:paraId="2380583E">
            <w:pPr>
              <w:pStyle w:val="8"/>
              <w:spacing w:line="267" w:lineRule="exact"/>
              <w:ind w:left="111"/>
              <w:rPr>
                <w:sz w:val="24"/>
              </w:rPr>
            </w:pPr>
            <w:r>
              <w:rPr>
                <w:color w:val="0D0D0D"/>
                <w:sz w:val="24"/>
              </w:rPr>
              <w:t>Инструктаж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сотрудниками ДОУ:</w:t>
            </w:r>
          </w:p>
          <w:p w14:paraId="73E619FC">
            <w:pPr>
              <w:pStyle w:val="8"/>
              <w:numPr>
                <w:ilvl w:val="0"/>
                <w:numId w:val="7"/>
              </w:numPr>
              <w:tabs>
                <w:tab w:val="left" w:pos="256"/>
              </w:tabs>
              <w:spacing w:before="0" w:after="0" w:line="242" w:lineRule="auto"/>
              <w:ind w:left="111" w:right="146" w:firstLine="0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по организации охраны жизни и здоровья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детей;</w:t>
            </w:r>
          </w:p>
          <w:p w14:paraId="7B2D3E04">
            <w:pPr>
              <w:pStyle w:val="8"/>
              <w:numPr>
                <w:ilvl w:val="0"/>
                <w:numId w:val="7"/>
              </w:numPr>
              <w:tabs>
                <w:tab w:val="left" w:pos="256"/>
              </w:tabs>
              <w:spacing w:before="0" w:after="0" w:line="267" w:lineRule="exact"/>
              <w:ind w:left="255" w:right="0" w:hanging="145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предупреждению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детского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травматизма;</w:t>
            </w:r>
          </w:p>
          <w:p w14:paraId="69CB1272">
            <w:pPr>
              <w:pStyle w:val="8"/>
              <w:numPr>
                <w:ilvl w:val="0"/>
                <w:numId w:val="7"/>
              </w:numPr>
              <w:tabs>
                <w:tab w:val="left" w:pos="318"/>
              </w:tabs>
              <w:spacing w:before="0" w:after="0" w:line="242" w:lineRule="auto"/>
              <w:ind w:left="111" w:right="215" w:firstLine="0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предупреждение отравлений ядовитыми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растениями</w:t>
            </w:r>
            <w:r>
              <w:rPr>
                <w:color w:val="0D0D0D"/>
                <w:spacing w:val="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и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грибами;</w:t>
            </w:r>
          </w:p>
          <w:p w14:paraId="28616D84">
            <w:pPr>
              <w:pStyle w:val="8"/>
              <w:spacing w:line="237" w:lineRule="auto"/>
              <w:ind w:left="111" w:right="441"/>
              <w:rPr>
                <w:sz w:val="24"/>
              </w:rPr>
            </w:pPr>
            <w:r>
              <w:rPr>
                <w:color w:val="0D0D0D"/>
                <w:sz w:val="24"/>
              </w:rPr>
              <w:t>-организации праздников развлечений в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период</w:t>
            </w:r>
            <w:r>
              <w:rPr>
                <w:color w:val="0D0D0D"/>
                <w:spacing w:val="-5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пандемии</w:t>
            </w:r>
          </w:p>
        </w:tc>
        <w:tc>
          <w:tcPr>
            <w:tcW w:w="1853" w:type="dxa"/>
          </w:tcPr>
          <w:p w14:paraId="67DFA36B">
            <w:pPr>
              <w:pStyle w:val="8"/>
              <w:ind w:left="116"/>
              <w:rPr>
                <w:sz w:val="24"/>
              </w:rPr>
            </w:pPr>
            <w:r>
              <w:rPr>
                <w:color w:val="0D0D0D"/>
                <w:sz w:val="24"/>
              </w:rPr>
              <w:t>Июнь</w:t>
            </w:r>
          </w:p>
        </w:tc>
        <w:tc>
          <w:tcPr>
            <w:tcW w:w="2741" w:type="dxa"/>
          </w:tcPr>
          <w:p w14:paraId="76A9306A">
            <w:pPr>
              <w:pStyle w:val="8"/>
              <w:spacing w:line="240" w:lineRule="auto"/>
              <w:ind w:left="154" w:right="806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Заведующий,</w:t>
            </w:r>
          </w:p>
          <w:p w14:paraId="34FC426E">
            <w:pPr>
              <w:pStyle w:val="8"/>
              <w:spacing w:line="240" w:lineRule="auto"/>
              <w:ind w:left="154"/>
              <w:rPr>
                <w:sz w:val="24"/>
              </w:rPr>
            </w:pPr>
            <w:r>
              <w:rPr>
                <w:color w:val="0D0D0D"/>
                <w:sz w:val="24"/>
              </w:rPr>
              <w:t>ст.воспитатель,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</w:p>
        </w:tc>
      </w:tr>
      <w:tr w14:paraId="0B6B2491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2" w:type="dxa"/>
          </w:tcPr>
          <w:p w14:paraId="0AC5E50D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96" w:type="dxa"/>
          </w:tcPr>
          <w:p w14:paraId="62E83064">
            <w:pPr>
              <w:pStyle w:val="8"/>
              <w:spacing w:line="230" w:lineRule="auto"/>
              <w:ind w:left="111" w:right="337"/>
              <w:rPr>
                <w:sz w:val="24"/>
              </w:rPr>
            </w:pPr>
            <w:r>
              <w:rPr>
                <w:sz w:val="24"/>
              </w:rPr>
              <w:t>Уборка, озеленение территории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853" w:type="dxa"/>
          </w:tcPr>
          <w:p w14:paraId="6E17292D">
            <w:pPr>
              <w:pStyle w:val="8"/>
              <w:ind w:left="11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41" w:type="dxa"/>
          </w:tcPr>
          <w:p w14:paraId="654137BF">
            <w:pPr>
              <w:pStyle w:val="8"/>
              <w:ind w:left="154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</w:tr>
      <w:tr w14:paraId="00D3C483">
        <w:tblPrEx>
          <w:tblBorders>
            <w:top w:val="single" w:color="BDBDBD" w:sz="4" w:space="0"/>
            <w:left w:val="single" w:color="BDBDBD" w:sz="4" w:space="0"/>
            <w:bottom w:val="single" w:color="BDBDBD" w:sz="4" w:space="0"/>
            <w:right w:val="single" w:color="BDBDBD" w:sz="4" w:space="0"/>
            <w:insideH w:val="single" w:color="BDBDBD" w:sz="4" w:space="0"/>
            <w:insideV w:val="single" w:color="BDBDB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42" w:type="dxa"/>
          </w:tcPr>
          <w:p w14:paraId="5498CE58">
            <w:pPr>
              <w:pStyle w:val="8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96" w:type="dxa"/>
          </w:tcPr>
          <w:p w14:paraId="03239292">
            <w:pPr>
              <w:pStyle w:val="8"/>
              <w:tabs>
                <w:tab w:val="left" w:pos="1570"/>
                <w:tab w:val="left" w:pos="3020"/>
                <w:tab w:val="left" w:pos="3404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помещений</w:t>
            </w:r>
          </w:p>
          <w:p w14:paraId="7E86B889">
            <w:pPr>
              <w:pStyle w:val="8"/>
              <w:spacing w:before="3" w:line="232" w:lineRule="auto"/>
              <w:ind w:left="111" w:right="123"/>
              <w:rPr>
                <w:sz w:val="24"/>
              </w:rPr>
            </w:pPr>
            <w:r>
              <w:rPr>
                <w:sz w:val="24"/>
              </w:rPr>
              <w:t>детского сада к началу учебного 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года.</w:t>
            </w:r>
          </w:p>
        </w:tc>
        <w:tc>
          <w:tcPr>
            <w:tcW w:w="1853" w:type="dxa"/>
          </w:tcPr>
          <w:p w14:paraId="571E1245">
            <w:pPr>
              <w:pStyle w:val="8"/>
              <w:ind w:left="116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741" w:type="dxa"/>
          </w:tcPr>
          <w:p w14:paraId="3F45E0B3">
            <w:pPr>
              <w:pStyle w:val="8"/>
              <w:spacing w:line="235" w:lineRule="auto"/>
              <w:ind w:left="154" w:right="95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14:paraId="79E82BD3">
      <w:pPr>
        <w:spacing w:after="0" w:line="235" w:lineRule="auto"/>
        <w:rPr>
          <w:sz w:val="24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p w14:paraId="495DED8C">
      <w:pPr>
        <w:spacing w:before="78" w:after="26"/>
        <w:ind w:left="1395" w:right="1210" w:firstLine="0"/>
        <w:jc w:val="center"/>
        <w:rPr>
          <w:b/>
          <w:sz w:val="24"/>
        </w:rPr>
      </w:pPr>
      <w:r>
        <w:rPr>
          <w:b/>
          <w:sz w:val="24"/>
        </w:rPr>
        <w:t>Примерное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2023года</w:t>
      </w: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5901"/>
        <w:gridCol w:w="2367"/>
      </w:tblGrid>
      <w:tr w14:paraId="302C1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263006F5">
            <w:pPr>
              <w:pStyle w:val="8"/>
              <w:spacing w:line="258" w:lineRule="exact"/>
              <w:ind w:left="643"/>
              <w:rPr>
                <w:sz w:val="24"/>
              </w:rPr>
            </w:pPr>
            <w:r>
              <w:rPr>
                <w:sz w:val="24"/>
              </w:rPr>
              <w:t>Дни недели</w:t>
            </w:r>
          </w:p>
        </w:tc>
        <w:tc>
          <w:tcPr>
            <w:tcW w:w="5901" w:type="dxa"/>
            <w:tcBorders>
              <w:left w:val="single" w:color="000000" w:sz="6" w:space="0"/>
            </w:tcBorders>
          </w:tcPr>
          <w:p w14:paraId="003303A8">
            <w:pPr>
              <w:pStyle w:val="8"/>
              <w:spacing w:line="258" w:lineRule="exact"/>
              <w:ind w:left="2228" w:right="222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67" w:type="dxa"/>
          </w:tcPr>
          <w:p w14:paraId="2815141D">
            <w:pPr>
              <w:pStyle w:val="8"/>
              <w:spacing w:line="258" w:lineRule="exact"/>
              <w:ind w:left="174" w:right="16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14:paraId="7D67C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4C7CAC7F">
            <w:pPr>
              <w:pStyle w:val="8"/>
              <w:spacing w:line="240" w:lineRule="auto"/>
              <w:ind w:left="108" w:right="80"/>
              <w:jc w:val="center"/>
              <w:rPr>
                <w:sz w:val="24"/>
              </w:rPr>
            </w:pPr>
          </w:p>
        </w:tc>
        <w:tc>
          <w:tcPr>
            <w:tcW w:w="5901" w:type="dxa"/>
            <w:tcBorders>
              <w:left w:val="single" w:color="000000" w:sz="6" w:space="0"/>
            </w:tcBorders>
          </w:tcPr>
          <w:p w14:paraId="3860558F">
            <w:pPr>
              <w:pStyle w:val="8"/>
              <w:spacing w:line="275" w:lineRule="exact"/>
              <w:rPr>
                <w:sz w:val="24"/>
              </w:rPr>
            </w:pPr>
          </w:p>
        </w:tc>
        <w:tc>
          <w:tcPr>
            <w:tcW w:w="2367" w:type="dxa"/>
          </w:tcPr>
          <w:p w14:paraId="221FBC82">
            <w:pPr>
              <w:pStyle w:val="8"/>
              <w:spacing w:line="261" w:lineRule="exact"/>
              <w:ind w:left="164" w:right="176"/>
              <w:jc w:val="center"/>
              <w:rPr>
                <w:sz w:val="24"/>
              </w:rPr>
            </w:pPr>
          </w:p>
        </w:tc>
      </w:tr>
      <w:tr w14:paraId="4A67C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746" w:type="dxa"/>
            <w:gridSpan w:val="3"/>
          </w:tcPr>
          <w:p w14:paraId="09995D8D">
            <w:pPr>
              <w:pStyle w:val="8"/>
              <w:spacing w:line="273" w:lineRule="exact"/>
              <w:ind w:left="3399" w:right="3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«Сказочные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игры»</w:t>
            </w:r>
          </w:p>
        </w:tc>
      </w:tr>
      <w:tr w14:paraId="6C598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478" w:type="dxa"/>
            <w:tcBorders>
              <w:right w:val="single" w:color="000000" w:sz="6" w:space="0"/>
            </w:tcBorders>
            <w:vAlign w:val="top"/>
          </w:tcPr>
          <w:p w14:paraId="2D9F68E8">
            <w:pPr>
              <w:pStyle w:val="5"/>
              <w:bidi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Понедельник</w:t>
            </w:r>
          </w:p>
          <w:p w14:paraId="71EDBF76">
            <w:pPr>
              <w:pStyle w:val="5"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</w:rPr>
              <w:t>июня–</w:t>
            </w:r>
          </w:p>
          <w:p w14:paraId="2CF43EDA">
            <w:pPr>
              <w:pStyle w:val="8"/>
              <w:spacing w:line="240" w:lineRule="auto"/>
              <w:ind w:left="108" w:leftChars="0" w:right="80" w:rightChars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международный день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 детей</w:t>
            </w:r>
          </w:p>
        </w:tc>
        <w:tc>
          <w:tcPr>
            <w:tcW w:w="5901" w:type="dxa"/>
            <w:tcBorders>
              <w:left w:val="single" w:color="000000" w:sz="6" w:space="0"/>
            </w:tcBorders>
            <w:vAlign w:val="top"/>
          </w:tcPr>
          <w:p w14:paraId="577C2FC4">
            <w:pPr>
              <w:pStyle w:val="8"/>
              <w:numPr>
                <w:ilvl w:val="0"/>
                <w:numId w:val="8"/>
              </w:numPr>
              <w:tabs>
                <w:tab w:val="left" w:pos="152"/>
              </w:tabs>
              <w:spacing w:before="0" w:after="0" w:line="267" w:lineRule="exact"/>
              <w:ind w:left="1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Спортивно-музыкальное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507FBD9C">
            <w:pPr>
              <w:pStyle w:val="8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«Первый летний день в году не отдаст детей в беду».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«Лето снова с нами»». - Стендовая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 детей».</w:t>
            </w:r>
          </w:p>
          <w:p w14:paraId="106E2299">
            <w:pPr>
              <w:pStyle w:val="8"/>
              <w:numPr>
                <w:ilvl w:val="0"/>
                <w:numId w:val="8"/>
              </w:numPr>
              <w:tabs>
                <w:tab w:val="left" w:pos="233"/>
              </w:tabs>
              <w:spacing w:before="2" w:after="0" w:line="275" w:lineRule="exact"/>
              <w:ind w:left="232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14:paraId="62692F27">
            <w:pPr>
              <w:pStyle w:val="8"/>
              <w:spacing w:line="275" w:lineRule="exact"/>
              <w:ind w:left="7" w:leftChars="0" w:right="0" w:rightChars="0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моё»</w:t>
            </w:r>
          </w:p>
        </w:tc>
        <w:tc>
          <w:tcPr>
            <w:tcW w:w="2367" w:type="dxa"/>
            <w:vAlign w:val="top"/>
          </w:tcPr>
          <w:p w14:paraId="1FFE0B58">
            <w:pPr>
              <w:pStyle w:val="8"/>
              <w:spacing w:line="240" w:lineRule="auto"/>
              <w:ind w:left="437" w:right="440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физкультуре,</w:t>
            </w:r>
          </w:p>
          <w:p w14:paraId="3488266B">
            <w:pPr>
              <w:pStyle w:val="8"/>
              <w:spacing w:line="261" w:lineRule="exact"/>
              <w:ind w:left="164" w:leftChars="0" w:right="176" w:rightChars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7A7A3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1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6FAC8190">
            <w:pPr>
              <w:pStyle w:val="8"/>
              <w:spacing w:before="6" w:line="240" w:lineRule="auto"/>
              <w:ind w:left="0"/>
              <w:rPr>
                <w:b/>
                <w:sz w:val="23"/>
              </w:rPr>
            </w:pPr>
          </w:p>
          <w:p w14:paraId="26245E9B">
            <w:pPr>
              <w:pStyle w:val="8"/>
              <w:spacing w:line="242" w:lineRule="auto"/>
              <w:ind w:left="787" w:right="772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14:paraId="009C0B10">
            <w:pPr>
              <w:pStyle w:val="8"/>
              <w:spacing w:line="242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«День 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А.С.Пушкина</w:t>
            </w:r>
          </w:p>
        </w:tc>
        <w:tc>
          <w:tcPr>
            <w:tcW w:w="5901" w:type="dxa"/>
            <w:tcBorders>
              <w:left w:val="single" w:color="000000" w:sz="6" w:space="0"/>
            </w:tcBorders>
          </w:tcPr>
          <w:p w14:paraId="0AECF3D4">
            <w:pPr>
              <w:pStyle w:val="8"/>
              <w:numPr>
                <w:ilvl w:val="0"/>
                <w:numId w:val="9"/>
              </w:numPr>
              <w:tabs>
                <w:tab w:val="left" w:pos="262"/>
              </w:tabs>
              <w:spacing w:before="0" w:after="0" w:line="272" w:lineRule="exact"/>
              <w:ind w:left="26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6416B79F">
            <w:pPr>
              <w:pStyle w:val="8"/>
              <w:spacing w:line="242" w:lineRule="auto"/>
              <w:ind w:left="117" w:right="146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сказок</w:t>
            </w:r>
          </w:p>
          <w:p w14:paraId="2D4CE08A">
            <w:pPr>
              <w:pStyle w:val="8"/>
              <w:spacing w:line="242" w:lineRule="auto"/>
              <w:ind w:left="117" w:right="1651"/>
              <w:rPr>
                <w:sz w:val="24"/>
              </w:rPr>
            </w:pPr>
            <w:r>
              <w:rPr>
                <w:sz w:val="24"/>
              </w:rPr>
              <w:t>Рассматривание иллюстраций к сказкам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 персонажей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сказок в 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FEF6C2C">
            <w:pPr>
              <w:pStyle w:val="8"/>
              <w:numPr>
                <w:ilvl w:val="0"/>
                <w:numId w:val="9"/>
              </w:numPr>
              <w:tabs>
                <w:tab w:val="left" w:pos="344"/>
              </w:tabs>
              <w:spacing w:before="0" w:after="0" w:line="265" w:lineRule="exact"/>
              <w:ind w:left="34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76A2914D">
            <w:pPr>
              <w:pStyle w:val="8"/>
              <w:spacing w:line="274" w:lineRule="exact"/>
              <w:ind w:left="117" w:right="1594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героя»</w:t>
            </w:r>
          </w:p>
        </w:tc>
        <w:tc>
          <w:tcPr>
            <w:tcW w:w="2367" w:type="dxa"/>
          </w:tcPr>
          <w:p w14:paraId="0E5E271D">
            <w:pPr>
              <w:pStyle w:val="8"/>
              <w:spacing w:line="237" w:lineRule="auto"/>
              <w:ind w:left="898" w:right="484" w:hanging="3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0F8B9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2CB71523">
            <w:pPr>
              <w:pStyle w:val="8"/>
              <w:spacing w:line="242" w:lineRule="auto"/>
              <w:ind w:left="873" w:right="860" w:firstLine="4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ru-RU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14:paraId="28B406C3">
            <w:pPr>
              <w:pStyle w:val="8"/>
              <w:spacing w:line="242" w:lineRule="auto"/>
              <w:ind w:left="1003" w:right="272" w:hanging="706"/>
              <w:rPr>
                <w:sz w:val="24"/>
              </w:rPr>
            </w:pPr>
            <w:r>
              <w:rPr>
                <w:sz w:val="24"/>
              </w:rPr>
              <w:t>«День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5901" w:type="dxa"/>
            <w:tcBorders>
              <w:left w:val="single" w:color="000000" w:sz="6" w:space="0"/>
            </w:tcBorders>
          </w:tcPr>
          <w:p w14:paraId="60F66C5E">
            <w:pPr>
              <w:pStyle w:val="8"/>
              <w:numPr>
                <w:ilvl w:val="0"/>
                <w:numId w:val="10"/>
              </w:numPr>
              <w:tabs>
                <w:tab w:val="left" w:pos="248"/>
                <w:tab w:val="left" w:pos="2045"/>
              </w:tabs>
              <w:spacing w:before="0" w:after="0" w:line="242" w:lineRule="auto"/>
              <w:ind w:left="7" w:right="-29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Беседа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  <w:p w14:paraId="2DB65D98">
            <w:pPr>
              <w:pStyle w:val="8"/>
              <w:spacing w:line="271" w:lineRule="exact"/>
              <w:ind w:right="-29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«Бегите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мне!»,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</w:p>
          <w:p w14:paraId="7A6EAD9A">
            <w:pPr>
              <w:pStyle w:val="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«Мыши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  <w:p w14:paraId="69339E18">
            <w:pPr>
              <w:pStyle w:val="8"/>
              <w:spacing w:line="242" w:lineRule="auto"/>
              <w:ind w:right="214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автомобили»,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«Птичка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кошка»</w:t>
            </w:r>
          </w:p>
          <w:p w14:paraId="5934904D">
            <w:pPr>
              <w:pStyle w:val="8"/>
              <w:spacing w:line="271" w:lineRule="exact"/>
              <w:ind w:right="-29"/>
              <w:rPr>
                <w:sz w:val="24"/>
              </w:rPr>
            </w:pPr>
            <w:r>
              <w:rPr>
                <w:sz w:val="24"/>
              </w:rPr>
              <w:t xml:space="preserve">П/и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старшая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«Ловишки»,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«Уголки»,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«Парный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</w:p>
          <w:p w14:paraId="2AD6846C">
            <w:pPr>
              <w:pStyle w:val="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«Мышеловка»,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  <w:p w14:paraId="053E2791">
            <w:pPr>
              <w:pStyle w:val="8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 «Перемени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«Ловишка,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ленту»,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«Совушка»,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«Жмурки»</w:t>
            </w:r>
          </w:p>
          <w:p w14:paraId="258951A2">
            <w:pPr>
              <w:pStyle w:val="8"/>
              <w:numPr>
                <w:ilvl w:val="0"/>
                <w:numId w:val="10"/>
              </w:numPr>
              <w:tabs>
                <w:tab w:val="left" w:pos="233"/>
              </w:tabs>
              <w:spacing w:before="0" w:after="0" w:line="269" w:lineRule="exact"/>
              <w:ind w:left="232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22C5E7E3">
            <w:pPr>
              <w:pStyle w:val="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2367" w:type="dxa"/>
          </w:tcPr>
          <w:p w14:paraId="403BB796">
            <w:pPr>
              <w:pStyle w:val="8"/>
              <w:spacing w:line="242" w:lineRule="auto"/>
              <w:ind w:left="898" w:right="484" w:hanging="3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2CFD2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7F6FDD72">
            <w:pPr>
              <w:pStyle w:val="8"/>
              <w:spacing w:line="242" w:lineRule="auto"/>
              <w:ind w:left="782" w:right="860" w:hanging="12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14:paraId="509D00BD">
            <w:pPr>
              <w:pStyle w:val="8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«День 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5901" w:type="dxa"/>
            <w:tcBorders>
              <w:left w:val="single" w:color="000000" w:sz="6" w:space="0"/>
            </w:tcBorders>
          </w:tcPr>
          <w:p w14:paraId="12975722">
            <w:pPr>
              <w:pStyle w:val="8"/>
              <w:numPr>
                <w:ilvl w:val="0"/>
                <w:numId w:val="11"/>
              </w:numPr>
              <w:tabs>
                <w:tab w:val="left" w:pos="262"/>
              </w:tabs>
              <w:spacing w:before="0" w:after="0" w:line="268" w:lineRule="exact"/>
              <w:ind w:left="26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15657FD">
            <w:pPr>
              <w:pStyle w:val="8"/>
              <w:spacing w:before="4"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играми.</w:t>
            </w:r>
          </w:p>
          <w:p w14:paraId="71B0EED9">
            <w:pPr>
              <w:pStyle w:val="8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«Русские 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14:paraId="098B7B6C">
            <w:pPr>
              <w:pStyle w:val="8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7F5DDD92">
            <w:pPr>
              <w:pStyle w:val="8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14:paraId="2CF31289">
            <w:pPr>
              <w:pStyle w:val="8"/>
              <w:numPr>
                <w:ilvl w:val="0"/>
                <w:numId w:val="11"/>
              </w:numPr>
              <w:tabs>
                <w:tab w:val="left" w:pos="272"/>
              </w:tabs>
              <w:spacing w:before="1" w:after="0" w:line="261" w:lineRule="exact"/>
              <w:ind w:left="271" w:right="-29" w:hanging="26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«Бабки»</w:t>
            </w:r>
          </w:p>
        </w:tc>
        <w:tc>
          <w:tcPr>
            <w:tcW w:w="2367" w:type="dxa"/>
          </w:tcPr>
          <w:p w14:paraId="1DF3A558">
            <w:pPr>
              <w:pStyle w:val="8"/>
              <w:spacing w:line="240" w:lineRule="auto"/>
              <w:ind w:left="28" w:right="135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</w:tbl>
    <w:p w14:paraId="355E911A">
      <w:pPr>
        <w:spacing w:after="0" w:line="240" w:lineRule="auto"/>
        <w:rPr>
          <w:sz w:val="24"/>
        </w:rPr>
        <w:sectPr>
          <w:pgSz w:w="11910" w:h="16840"/>
          <w:pgMar w:top="860" w:right="2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5901"/>
        <w:gridCol w:w="2367"/>
      </w:tblGrid>
      <w:tr w14:paraId="2E9F7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1F8852E4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01" w:type="dxa"/>
            <w:tcBorders>
              <w:left w:val="single" w:color="000000" w:sz="6" w:space="0"/>
            </w:tcBorders>
          </w:tcPr>
          <w:p w14:paraId="101C8F84">
            <w:pPr>
              <w:pStyle w:val="8"/>
              <w:ind w:right="-29"/>
              <w:rPr>
                <w:sz w:val="24"/>
              </w:rPr>
            </w:pPr>
            <w:r>
              <w:rPr>
                <w:sz w:val="24"/>
              </w:rPr>
              <w:t>(используем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кегли);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«Горелки»,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«Ручеек»,</w:t>
            </w:r>
          </w:p>
          <w:p w14:paraId="173550A1">
            <w:pPr>
              <w:pStyle w:val="8"/>
              <w:tabs>
                <w:tab w:val="left" w:pos="928"/>
                <w:tab w:val="left" w:pos="1450"/>
                <w:tab w:val="left" w:pos="2266"/>
                <w:tab w:val="left" w:pos="3642"/>
                <w:tab w:val="left" w:pos="4059"/>
                <w:tab w:val="left" w:pos="5106"/>
              </w:tabs>
              <w:spacing w:before="4" w:line="237" w:lineRule="auto"/>
              <w:ind w:right="-44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рву»,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«Жмурки»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другие.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 дня.</w:t>
            </w:r>
          </w:p>
        </w:tc>
        <w:tc>
          <w:tcPr>
            <w:tcW w:w="2367" w:type="dxa"/>
          </w:tcPr>
          <w:p w14:paraId="4E5CA788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 w14:paraId="3C28D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4AAFAF13">
            <w:pPr>
              <w:pStyle w:val="8"/>
              <w:spacing w:line="237" w:lineRule="auto"/>
              <w:ind w:left="873" w:right="723" w:hanging="24"/>
              <w:rPr>
                <w:sz w:val="24"/>
              </w:rPr>
            </w:pPr>
            <w:r>
              <w:rPr>
                <w:spacing w:val="-1"/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14:paraId="08C8BC47">
            <w:pPr>
              <w:pStyle w:val="8"/>
              <w:spacing w:line="240" w:lineRule="auto"/>
              <w:ind w:left="47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5901" w:type="dxa"/>
            <w:tcBorders>
              <w:left w:val="single" w:color="000000" w:sz="6" w:space="0"/>
            </w:tcBorders>
            <w:vAlign w:val="top"/>
          </w:tcPr>
          <w:p w14:paraId="2BB01853">
            <w:pPr>
              <w:pStyle w:val="8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I 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14:paraId="7270A75F">
            <w:pPr>
              <w:pStyle w:val="8"/>
              <w:spacing w:line="242" w:lineRule="auto"/>
              <w:ind w:left="117" w:right="272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83825D5">
            <w:pPr>
              <w:pStyle w:val="8"/>
              <w:spacing w:line="270" w:lineRule="exact"/>
              <w:ind w:left="117" w:right="-29"/>
              <w:rPr>
                <w:sz w:val="24"/>
              </w:rPr>
            </w:pPr>
            <w:r>
              <w:rPr>
                <w:sz w:val="24"/>
              </w:rPr>
              <w:t xml:space="preserve">Сюжетно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ролевая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игра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«Мы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пришли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театр»,</w:t>
            </w:r>
          </w:p>
          <w:p w14:paraId="5D339CAD">
            <w:pPr>
              <w:pStyle w:val="8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  <w:p w14:paraId="2B5E1302">
            <w:pPr>
              <w:pStyle w:val="8"/>
              <w:tabs>
                <w:tab w:val="left" w:pos="1206"/>
                <w:tab w:val="left" w:pos="2439"/>
                <w:tab w:val="left" w:pos="3786"/>
                <w:tab w:val="left" w:pos="4750"/>
              </w:tabs>
              <w:spacing w:before="3" w:line="237" w:lineRule="auto"/>
              <w:ind w:left="117" w:right="-29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«Красная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шапочка»,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«Муха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Цокотуха»,</w:t>
            </w:r>
          </w:p>
          <w:p w14:paraId="7FB14D51">
            <w:pPr>
              <w:pStyle w:val="8"/>
              <w:spacing w:before="4" w:line="261" w:lineRule="exact"/>
              <w:ind w:left="117" w:leftChars="0" w:right="0" w:rightChars="0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</w:tc>
        <w:tc>
          <w:tcPr>
            <w:tcW w:w="2367" w:type="dxa"/>
            <w:vAlign w:val="top"/>
          </w:tcPr>
          <w:p w14:paraId="3DEF171F">
            <w:pPr>
              <w:pStyle w:val="8"/>
              <w:spacing w:line="240" w:lineRule="auto"/>
              <w:ind w:left="235" w:leftChars="0" w:right="200" w:rightChars="0" w:firstLine="9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45194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746" w:type="dxa"/>
            <w:gridSpan w:val="3"/>
          </w:tcPr>
          <w:p w14:paraId="374C390A">
            <w:pPr>
              <w:pStyle w:val="8"/>
              <w:spacing w:line="258" w:lineRule="exact"/>
              <w:ind w:left="3393" w:right="3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Россия»</w:t>
            </w:r>
          </w:p>
        </w:tc>
      </w:tr>
      <w:tr w14:paraId="060EF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2DD74434">
            <w:pPr>
              <w:pStyle w:val="5"/>
              <w:bidi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Понедельник</w:t>
            </w:r>
          </w:p>
          <w:p w14:paraId="7404D50B">
            <w:pPr>
              <w:pStyle w:val="5"/>
              <w:bidi w:val="0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 xml:space="preserve"> июня</w:t>
            </w:r>
          </w:p>
          <w:p w14:paraId="752051E5">
            <w:pPr>
              <w:pStyle w:val="8"/>
              <w:spacing w:line="237" w:lineRule="auto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5901" w:type="dxa"/>
            <w:tcBorders>
              <w:left w:val="single" w:color="000000" w:sz="6" w:space="0"/>
            </w:tcBorders>
            <w:vAlign w:val="top"/>
          </w:tcPr>
          <w:p w14:paraId="4BE6A706">
            <w:pPr>
              <w:pStyle w:val="8"/>
              <w:numPr>
                <w:ilvl w:val="0"/>
                <w:numId w:val="12"/>
              </w:numPr>
              <w:tabs>
                <w:tab w:val="left" w:pos="320"/>
              </w:tabs>
              <w:spacing w:before="0" w:after="0" w:line="240" w:lineRule="auto"/>
              <w:ind w:left="117" w:right="409" w:firstLine="62"/>
              <w:jc w:val="left"/>
              <w:rPr>
                <w:sz w:val="24"/>
              </w:rPr>
            </w:pPr>
            <w:r>
              <w:rPr>
                <w:sz w:val="24"/>
              </w:rPr>
              <w:t>половина дня - Квест «Мы живем в России».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альбомов «Столица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«Ростов-на-Дону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моя»,</w:t>
            </w:r>
          </w:p>
          <w:p w14:paraId="5A36589A">
            <w:pPr>
              <w:pStyle w:val="8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«Наш флаг и 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герб».</w:t>
            </w:r>
          </w:p>
          <w:p w14:paraId="2C1FEA53">
            <w:pPr>
              <w:pStyle w:val="8"/>
              <w:numPr>
                <w:ilvl w:val="0"/>
                <w:numId w:val="12"/>
              </w:numPr>
              <w:tabs>
                <w:tab w:val="left" w:pos="344"/>
              </w:tabs>
              <w:spacing w:before="0" w:after="0" w:line="237" w:lineRule="auto"/>
              <w:ind w:left="117" w:right="140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</w:p>
          <w:p w14:paraId="1D00F23A">
            <w:pPr>
              <w:pStyle w:val="8"/>
              <w:spacing w:line="261" w:lineRule="exact"/>
              <w:ind w:left="117" w:leftChars="0" w:right="0" w:rightChars="0"/>
              <w:rPr>
                <w:sz w:val="24"/>
              </w:rPr>
            </w:pPr>
            <w:r>
              <w:rPr>
                <w:sz w:val="24"/>
              </w:rPr>
              <w:t>Родина»</w:t>
            </w:r>
          </w:p>
        </w:tc>
        <w:tc>
          <w:tcPr>
            <w:tcW w:w="2367" w:type="dxa"/>
            <w:vAlign w:val="top"/>
          </w:tcPr>
          <w:p w14:paraId="2D9DD6AE">
            <w:pPr>
              <w:pStyle w:val="8"/>
              <w:spacing w:line="237" w:lineRule="auto"/>
              <w:ind w:left="898" w:leftChars="0" w:right="484" w:rightChars="0" w:hanging="360" w:firstLineChars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2DCED424">
      <w:pPr>
        <w:spacing w:after="0" w:line="273" w:lineRule="exact"/>
        <w:jc w:val="center"/>
        <w:rPr>
          <w:sz w:val="24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p w14:paraId="23E8E0D1">
      <w:pPr>
        <w:spacing w:after="0"/>
        <w:jc w:val="right"/>
        <w:rPr>
          <w:sz w:val="24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6"/>
      </w:tblGrid>
      <w:tr w14:paraId="6D45D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46" w:type="dxa"/>
          </w:tcPr>
          <w:p w14:paraId="328F184C">
            <w:pPr>
              <w:pStyle w:val="8"/>
              <w:spacing w:line="254" w:lineRule="exact"/>
              <w:ind w:left="3365" w:right="3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</w:tbl>
    <w:p w14:paraId="3B61F1ED">
      <w:pPr>
        <w:spacing w:after="0"/>
        <w:jc w:val="center"/>
        <w:rPr>
          <w:sz w:val="24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5882"/>
        <w:gridCol w:w="2386"/>
      </w:tblGrid>
      <w:tr w14:paraId="0B015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746" w:type="dxa"/>
            <w:gridSpan w:val="3"/>
          </w:tcPr>
          <w:p w14:paraId="06D105FE">
            <w:pPr>
              <w:pStyle w:val="8"/>
              <w:spacing w:line="271" w:lineRule="exact"/>
              <w:ind w:left="3365" w:right="3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14:paraId="16ADE387">
            <w:pPr>
              <w:pStyle w:val="8"/>
              <w:spacing w:line="261" w:lineRule="exact"/>
              <w:ind w:left="3366" w:right="3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Земли»</w:t>
            </w:r>
          </w:p>
        </w:tc>
      </w:tr>
      <w:tr w14:paraId="6AF59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73425DD2">
            <w:pPr>
              <w:pStyle w:val="8"/>
              <w:spacing w:line="242" w:lineRule="auto"/>
              <w:ind w:left="782" w:right="807" w:hanging="65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 xml:space="preserve"> июля</w:t>
            </w:r>
          </w:p>
          <w:p w14:paraId="7F2823C1">
            <w:pPr>
              <w:pStyle w:val="8"/>
              <w:spacing w:line="271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Юга»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1CBAD823">
            <w:pPr>
              <w:pStyle w:val="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38CC62C9">
            <w:pPr>
              <w:pStyle w:val="8"/>
              <w:spacing w:before="5" w:line="237" w:lineRule="auto"/>
              <w:ind w:right="223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«Юг»</w:t>
            </w:r>
          </w:p>
          <w:p w14:paraId="4AA872F1">
            <w:pPr>
              <w:pStyle w:val="8"/>
              <w:spacing w:before="5" w:line="237" w:lineRule="auto"/>
              <w:ind w:left="69" w:right="3010" w:hanging="63"/>
              <w:rPr>
                <w:sz w:val="24"/>
              </w:rPr>
            </w:pPr>
            <w:r>
              <w:rPr>
                <w:sz w:val="24"/>
              </w:rPr>
              <w:t>Д/и «Живая энциклопедия»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3D605EAE">
            <w:pPr>
              <w:pStyle w:val="8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2386" w:type="dxa"/>
          </w:tcPr>
          <w:p w14:paraId="00DF5C09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0A490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478" w:type="dxa"/>
            <w:tcBorders>
              <w:right w:val="single" w:color="000000" w:sz="6" w:space="0"/>
            </w:tcBorders>
            <w:vAlign w:val="top"/>
          </w:tcPr>
          <w:p w14:paraId="3FE88541">
            <w:pPr>
              <w:pStyle w:val="8"/>
              <w:spacing w:line="242" w:lineRule="auto"/>
              <w:ind w:left="744" w:right="807" w:hanging="28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14:paraId="56FDAC88">
            <w:pPr>
              <w:pStyle w:val="8"/>
              <w:spacing w:line="271" w:lineRule="exact"/>
              <w:ind w:left="108" w:leftChars="0" w:right="93" w:rightChars="0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  <w:vAlign w:val="top"/>
          </w:tcPr>
          <w:p w14:paraId="5BDAA78A">
            <w:pPr>
              <w:pStyle w:val="8"/>
              <w:numPr>
                <w:ilvl w:val="0"/>
                <w:numId w:val="13"/>
              </w:numPr>
              <w:tabs>
                <w:tab w:val="left" w:pos="152"/>
              </w:tabs>
              <w:spacing w:before="0" w:after="0" w:line="242" w:lineRule="auto"/>
              <w:ind w:left="7" w:right="572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3C28E98">
            <w:pPr>
              <w:pStyle w:val="8"/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костюмов народов России (отметить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узоров)</w:t>
            </w:r>
          </w:p>
          <w:p w14:paraId="39476BF6">
            <w:pPr>
              <w:pStyle w:val="8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14:paraId="21D14700"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«Путешествуем по миру» Почему все люди разные?»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</w:p>
          <w:p w14:paraId="38CD9816">
            <w:pPr>
              <w:pStyle w:val="8"/>
              <w:numPr>
                <w:ilvl w:val="0"/>
                <w:numId w:val="13"/>
              </w:numPr>
              <w:tabs>
                <w:tab w:val="left" w:pos="233"/>
              </w:tabs>
              <w:spacing w:before="0" w:after="0" w:line="274" w:lineRule="exact"/>
              <w:ind w:left="7" w:leftChars="0" w:right="3118" w:rightChars="0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половина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86" w:type="dxa"/>
            <w:vAlign w:val="top"/>
          </w:tcPr>
          <w:p w14:paraId="209E46B4">
            <w:pPr>
              <w:pStyle w:val="8"/>
              <w:ind w:left="189" w:leftChars="0" w:right="177" w:rightChars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7910033D">
      <w:pPr>
        <w:spacing w:after="0"/>
        <w:jc w:val="center"/>
        <w:rPr>
          <w:sz w:val="24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5882"/>
        <w:gridCol w:w="2386"/>
      </w:tblGrid>
      <w:tr w14:paraId="434BA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746" w:type="dxa"/>
            <w:gridSpan w:val="3"/>
          </w:tcPr>
          <w:p w14:paraId="2B1D1439">
            <w:pPr>
              <w:pStyle w:val="8"/>
              <w:spacing w:line="272" w:lineRule="exact"/>
              <w:ind w:left="3366" w:right="3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3-неделя</w:t>
            </w:r>
          </w:p>
          <w:p w14:paraId="111EDDFC">
            <w:pPr>
              <w:pStyle w:val="8"/>
              <w:spacing w:line="260" w:lineRule="exact"/>
              <w:ind w:left="3366" w:right="3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</w:tc>
      </w:tr>
      <w:tr w14:paraId="73134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16F2E1DA">
            <w:pPr>
              <w:pStyle w:val="8"/>
              <w:spacing w:line="237" w:lineRule="auto"/>
              <w:ind w:left="816" w:right="487" w:hanging="207"/>
              <w:rPr>
                <w:sz w:val="24"/>
              </w:rPr>
            </w:pPr>
            <w:r>
              <w:rPr>
                <w:spacing w:val="-1"/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14:paraId="52074618">
            <w:pPr>
              <w:pStyle w:val="8"/>
              <w:spacing w:line="240" w:lineRule="auto"/>
              <w:ind w:left="23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Здоровейки»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5710D8EC">
            <w:pPr>
              <w:pStyle w:val="8"/>
              <w:numPr>
                <w:ilvl w:val="0"/>
                <w:numId w:val="14"/>
              </w:numPr>
              <w:tabs>
                <w:tab w:val="left" w:pos="152"/>
              </w:tabs>
              <w:spacing w:before="0" w:after="0" w:line="237" w:lineRule="auto"/>
              <w:ind w:left="7" w:right="1098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«Айболит».</w:t>
            </w:r>
          </w:p>
          <w:p w14:paraId="4644F6AE">
            <w:pPr>
              <w:pStyle w:val="8"/>
              <w:spacing w:line="237" w:lineRule="auto"/>
              <w:ind w:right="551"/>
              <w:rPr>
                <w:sz w:val="24"/>
              </w:rPr>
            </w:pPr>
            <w:r>
              <w:rPr>
                <w:sz w:val="24"/>
              </w:rPr>
              <w:t>Просмотр мультипликационных фильмов из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Смешарики: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14:paraId="48E8A237">
            <w:pPr>
              <w:pStyle w:val="8"/>
              <w:spacing w:before="99" w:line="240" w:lineRule="auto"/>
              <w:rPr>
                <w:sz w:val="24"/>
              </w:rPr>
            </w:pPr>
            <w:r>
              <w:rPr>
                <w:spacing w:val="-7"/>
                <w:sz w:val="24"/>
              </w:rPr>
              <w:t>Приготовление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овощного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салата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воспитателем</w:t>
            </w:r>
          </w:p>
          <w:p w14:paraId="79DC92B5">
            <w:pPr>
              <w:pStyle w:val="8"/>
              <w:numPr>
                <w:ilvl w:val="0"/>
                <w:numId w:val="14"/>
              </w:numPr>
              <w:tabs>
                <w:tab w:val="left" w:pos="233"/>
              </w:tabs>
              <w:spacing w:before="69" w:after="0" w:line="280" w:lineRule="atLeast"/>
              <w:ind w:left="7" w:right="872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Айболиту».</w:t>
            </w:r>
          </w:p>
        </w:tc>
        <w:tc>
          <w:tcPr>
            <w:tcW w:w="2386" w:type="dxa"/>
          </w:tcPr>
          <w:p w14:paraId="11B05E86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7C1D9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2973184A">
            <w:pPr>
              <w:pStyle w:val="8"/>
              <w:spacing w:line="242" w:lineRule="auto"/>
              <w:ind w:left="816" w:right="734" w:firstLine="33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14:paraId="71F21FBF">
            <w:pPr>
              <w:pStyle w:val="8"/>
              <w:spacing w:line="271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1D7BBBBB">
            <w:pPr>
              <w:pStyle w:val="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CCAA3AC">
            <w:pPr>
              <w:pStyle w:val="8"/>
              <w:spacing w:before="4" w:line="237" w:lineRule="auto"/>
              <w:ind w:right="49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14:paraId="73937846">
            <w:pPr>
              <w:pStyle w:val="8"/>
              <w:spacing w:before="38" w:line="242" w:lineRule="auto"/>
              <w:ind w:right="494"/>
              <w:rPr>
                <w:sz w:val="24"/>
              </w:rPr>
            </w:pPr>
            <w:r>
              <w:rPr>
                <w:sz w:val="24"/>
              </w:rPr>
              <w:t>рассматривание иллюстраций на тему: «Воздушные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транспорта»;</w:t>
            </w:r>
          </w:p>
          <w:p w14:paraId="17C1069B">
            <w:pPr>
              <w:pStyle w:val="8"/>
              <w:spacing w:before="23" w:line="264" w:lineRule="auto"/>
              <w:ind w:right="244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«Надуй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33C949DA">
            <w:pPr>
              <w:pStyle w:val="8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«Самолёты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аэродром!»</w:t>
            </w:r>
          </w:p>
        </w:tc>
        <w:tc>
          <w:tcPr>
            <w:tcW w:w="2386" w:type="dxa"/>
          </w:tcPr>
          <w:p w14:paraId="721B9F84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66568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710ECF93">
            <w:pPr>
              <w:pStyle w:val="8"/>
              <w:spacing w:line="242" w:lineRule="auto"/>
              <w:ind w:left="816" w:right="807" w:firstLine="78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14:paraId="077679C7">
            <w:pPr>
              <w:pStyle w:val="8"/>
              <w:spacing w:line="271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2D9B6132">
            <w:pPr>
              <w:pStyle w:val="8"/>
              <w:numPr>
                <w:ilvl w:val="0"/>
                <w:numId w:val="15"/>
              </w:numPr>
              <w:tabs>
                <w:tab w:val="left" w:pos="152"/>
              </w:tabs>
              <w:spacing w:before="0" w:after="0" w:line="268" w:lineRule="exact"/>
              <w:ind w:left="1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0E09AF11">
            <w:pPr>
              <w:pStyle w:val="8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«Капельки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H2O,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воде»,</w:t>
            </w:r>
          </w:p>
          <w:p w14:paraId="779C8D9F">
            <w:pPr>
              <w:pStyle w:val="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14:paraId="46B5E6D6">
            <w:pPr>
              <w:pStyle w:val="8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капельку»,</w:t>
            </w:r>
          </w:p>
          <w:p w14:paraId="3C486AA0">
            <w:pPr>
              <w:pStyle w:val="8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«Родничок»,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«Рыбки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«Пароходики»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«Берегите воду»</w:t>
            </w:r>
          </w:p>
          <w:p w14:paraId="51C14CD1">
            <w:pPr>
              <w:pStyle w:val="8"/>
              <w:numPr>
                <w:ilvl w:val="0"/>
                <w:numId w:val="15"/>
              </w:numPr>
              <w:tabs>
                <w:tab w:val="left" w:pos="233"/>
              </w:tabs>
              <w:spacing w:before="0" w:after="0" w:line="271" w:lineRule="exact"/>
              <w:ind w:left="232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1AC43FD">
            <w:pPr>
              <w:pStyle w:val="8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выставки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рисунков</w:t>
            </w:r>
          </w:p>
        </w:tc>
        <w:tc>
          <w:tcPr>
            <w:tcW w:w="2386" w:type="dxa"/>
          </w:tcPr>
          <w:p w14:paraId="22944409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61F02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4DAD0FEF">
            <w:pPr>
              <w:pStyle w:val="8"/>
              <w:spacing w:line="242" w:lineRule="auto"/>
              <w:ind w:left="816" w:right="807" w:firstLine="26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Style w:val="9"/>
                <w:rFonts w:hint="default"/>
                <w:sz w:val="24"/>
                <w:szCs w:val="24"/>
                <w:lang w:val="ru-RU"/>
              </w:rPr>
              <w:t xml:space="preserve">18 </w:t>
            </w:r>
            <w:r>
              <w:rPr>
                <w:rStyle w:val="9"/>
                <w:sz w:val="24"/>
                <w:szCs w:val="24"/>
              </w:rPr>
              <w:t xml:space="preserve"> июля</w:t>
            </w:r>
          </w:p>
          <w:p w14:paraId="6D8D7A4B">
            <w:pPr>
              <w:pStyle w:val="8"/>
              <w:spacing w:line="271" w:lineRule="exact"/>
              <w:ind w:left="108" w:right="36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витаминов»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2F4A2D67">
            <w:pPr>
              <w:pStyle w:val="8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 половина дня - Беседа «Витамины я люблю -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 я хочу». - Игра «Съедобное - несъедобное»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 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эстафеты».</w:t>
            </w:r>
          </w:p>
          <w:p w14:paraId="3731C4A7">
            <w:pPr>
              <w:pStyle w:val="8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Разукрашивание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раскрасок</w:t>
            </w:r>
          </w:p>
        </w:tc>
        <w:tc>
          <w:tcPr>
            <w:tcW w:w="2386" w:type="dxa"/>
          </w:tcPr>
          <w:p w14:paraId="7EECF0D2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379D0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08AC62BB">
            <w:pPr>
              <w:pStyle w:val="8"/>
              <w:spacing w:line="242" w:lineRule="auto"/>
              <w:ind w:left="816" w:right="734" w:firstLine="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Style w:val="9"/>
                <w:rFonts w:hint="default"/>
                <w:sz w:val="24"/>
                <w:szCs w:val="24"/>
                <w:lang w:val="ru-RU"/>
              </w:rPr>
              <w:t>19</w:t>
            </w:r>
            <w:r>
              <w:rPr>
                <w:rStyle w:val="9"/>
                <w:sz w:val="24"/>
                <w:szCs w:val="24"/>
              </w:rPr>
              <w:t xml:space="preserve"> июля</w:t>
            </w:r>
          </w:p>
          <w:p w14:paraId="5BFC5E6F">
            <w:pPr>
              <w:pStyle w:val="8"/>
              <w:spacing w:line="242" w:lineRule="auto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«День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74CA9A19">
            <w:pPr>
              <w:pStyle w:val="8"/>
              <w:numPr>
                <w:ilvl w:val="0"/>
                <w:numId w:val="16"/>
              </w:numPr>
              <w:tabs>
                <w:tab w:val="left" w:pos="152"/>
              </w:tabs>
              <w:spacing w:before="0" w:after="0" w:line="268" w:lineRule="exact"/>
              <w:ind w:left="1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2080FF21">
            <w:pPr>
              <w:pStyle w:val="8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A08A1CE">
            <w:pPr>
              <w:pStyle w:val="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Эстафеты: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флажка»,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цель»,</w:t>
            </w:r>
          </w:p>
          <w:p w14:paraId="6C4E93DC">
            <w:pPr>
              <w:pStyle w:val="8"/>
              <w:spacing w:before="5" w:line="237" w:lineRule="auto"/>
              <w:ind w:right="1144"/>
              <w:rPr>
                <w:sz w:val="24"/>
              </w:rPr>
            </w:pPr>
            <w:r>
              <w:rPr>
                <w:sz w:val="24"/>
              </w:rPr>
              <w:t>«Меткие футболисты», «Быстрые наездники»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«Угадай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 спорта»</w:t>
            </w:r>
          </w:p>
          <w:p w14:paraId="1C812069">
            <w:pPr>
              <w:pStyle w:val="8"/>
              <w:spacing w:before="3" w:line="240" w:lineRule="auto"/>
              <w:ind w:right="2207"/>
              <w:rPr>
                <w:sz w:val="24"/>
              </w:rPr>
            </w:pPr>
            <w:r>
              <w:rPr>
                <w:sz w:val="24"/>
              </w:rPr>
              <w:t>Аттракцион «Поймай мяч шляпой»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самокатах, велосипеде</w:t>
            </w:r>
          </w:p>
          <w:p w14:paraId="599DC812">
            <w:pPr>
              <w:pStyle w:val="8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эмблема»,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«Олимпийский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</w:p>
          <w:p w14:paraId="325A745B">
            <w:pPr>
              <w:pStyle w:val="8"/>
              <w:spacing w:before="5" w:line="237" w:lineRule="auto"/>
              <w:ind w:right="800"/>
              <w:rPr>
                <w:sz w:val="24"/>
              </w:rPr>
            </w:pPr>
            <w:r>
              <w:rPr>
                <w:sz w:val="24"/>
              </w:rPr>
              <w:t>«Мини стадион для всех» - полоса препятствий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14:paraId="37453489">
            <w:pPr>
              <w:pStyle w:val="8"/>
              <w:numPr>
                <w:ilvl w:val="0"/>
                <w:numId w:val="16"/>
              </w:numPr>
              <w:tabs>
                <w:tab w:val="left" w:pos="233"/>
              </w:tabs>
              <w:spacing w:before="4" w:after="0" w:line="275" w:lineRule="exact"/>
              <w:ind w:left="232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5A17FAC4">
            <w:pPr>
              <w:pStyle w:val="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 устроен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2386" w:type="dxa"/>
          </w:tcPr>
          <w:p w14:paraId="7F62ADE5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69451EEA">
      <w:pPr>
        <w:spacing w:after="0"/>
        <w:jc w:val="center"/>
        <w:rPr>
          <w:sz w:val="24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5882"/>
        <w:gridCol w:w="2386"/>
      </w:tblGrid>
      <w:tr w14:paraId="464CE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46" w:type="dxa"/>
            <w:gridSpan w:val="3"/>
          </w:tcPr>
          <w:p w14:paraId="34D7641B">
            <w:pPr>
              <w:pStyle w:val="8"/>
              <w:spacing w:line="273" w:lineRule="exact"/>
              <w:ind w:left="3366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14:paraId="642656C9">
            <w:pPr>
              <w:pStyle w:val="8"/>
              <w:spacing w:before="2" w:line="257" w:lineRule="exact"/>
              <w:ind w:left="3366" w:right="3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 истории»</w:t>
            </w:r>
          </w:p>
        </w:tc>
      </w:tr>
      <w:tr w14:paraId="4E251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22D1C015">
            <w:pPr>
              <w:pStyle w:val="8"/>
              <w:spacing w:line="242" w:lineRule="auto"/>
              <w:ind w:left="485" w:right="4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14:paraId="3AA036A2">
            <w:pPr>
              <w:pStyle w:val="8"/>
              <w:spacing w:line="271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38022DDE">
            <w:pPr>
              <w:pStyle w:val="8"/>
              <w:numPr>
                <w:ilvl w:val="0"/>
                <w:numId w:val="17"/>
              </w:numPr>
              <w:tabs>
                <w:tab w:val="left" w:pos="152"/>
              </w:tabs>
              <w:spacing w:before="0" w:after="0" w:line="268" w:lineRule="exact"/>
              <w:ind w:left="1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240AC95F">
            <w:pPr>
              <w:pStyle w:val="8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Тематическая беседа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 работа «Люблю березку русскую»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губкой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14:paraId="7F319FF9">
            <w:pPr>
              <w:pStyle w:val="8"/>
              <w:numPr>
                <w:ilvl w:val="0"/>
                <w:numId w:val="17"/>
              </w:numPr>
              <w:tabs>
                <w:tab w:val="left" w:pos="233"/>
              </w:tabs>
              <w:spacing w:before="1" w:after="0" w:line="275" w:lineRule="exact"/>
              <w:ind w:left="232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A990AD2">
            <w:pPr>
              <w:pStyle w:val="8"/>
              <w:spacing w:line="278" w:lineRule="exact"/>
              <w:ind w:right="167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свежем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86" w:type="dxa"/>
          </w:tcPr>
          <w:p w14:paraId="2521B39E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0EC6E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112A04BA">
            <w:pPr>
              <w:pStyle w:val="8"/>
              <w:spacing w:line="242" w:lineRule="auto"/>
              <w:ind w:left="816" w:right="734" w:firstLine="33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14:paraId="54C277D7">
            <w:pPr>
              <w:pStyle w:val="8"/>
              <w:spacing w:line="271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динозавров»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48D0F39D">
            <w:pPr>
              <w:pStyle w:val="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974EF39">
            <w:pPr>
              <w:pStyle w:val="8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исчезновения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динозавров»</w:t>
            </w:r>
          </w:p>
          <w:p w14:paraId="74052B58">
            <w:pPr>
              <w:pStyle w:val="8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Разукрашивание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14:paraId="2E4E05BE">
            <w:pPr>
              <w:pStyle w:val="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</w:p>
          <w:p w14:paraId="3E030E99">
            <w:pPr>
              <w:pStyle w:val="8"/>
              <w:spacing w:before="5" w:line="237" w:lineRule="auto"/>
              <w:ind w:right="3758"/>
              <w:rPr>
                <w:sz w:val="24"/>
              </w:rPr>
            </w:pPr>
            <w:r>
              <w:rPr>
                <w:sz w:val="24"/>
              </w:rPr>
              <w:t>«Поезд динозавров»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606B8447">
            <w:pPr>
              <w:pStyle w:val="8"/>
              <w:spacing w:before="3" w:line="252" w:lineRule="exact"/>
              <w:rPr>
                <w:sz w:val="22"/>
              </w:rPr>
            </w:pPr>
            <w:r>
              <w:rPr>
                <w:sz w:val="22"/>
              </w:rPr>
              <w:t>П/и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«Динозавры»</w:t>
            </w:r>
          </w:p>
          <w:p w14:paraId="1ECDC310">
            <w:pPr>
              <w:pStyle w:val="8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</w:p>
        </w:tc>
        <w:tc>
          <w:tcPr>
            <w:tcW w:w="2386" w:type="dxa"/>
          </w:tcPr>
          <w:p w14:paraId="35EFA234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7F992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40E903EF">
            <w:pPr>
              <w:pStyle w:val="8"/>
              <w:spacing w:line="237" w:lineRule="auto"/>
              <w:ind w:left="816" w:right="807" w:hanging="47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14:paraId="5C99299B">
            <w:pPr>
              <w:pStyle w:val="8"/>
              <w:spacing w:line="240" w:lineRule="auto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индейцев»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048DA937">
            <w:pPr>
              <w:pStyle w:val="8"/>
              <w:numPr>
                <w:ilvl w:val="0"/>
                <w:numId w:val="18"/>
              </w:numPr>
              <w:tabs>
                <w:tab w:val="left" w:pos="152"/>
              </w:tabs>
              <w:spacing w:before="0" w:after="0" w:line="267" w:lineRule="exact"/>
              <w:ind w:left="1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30EB6B3">
            <w:pPr>
              <w:pStyle w:val="8"/>
              <w:spacing w:line="242" w:lineRule="auto"/>
              <w:ind w:right="10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индейцы?»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Квест-игра!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индейцев»</w:t>
            </w:r>
          </w:p>
          <w:p w14:paraId="5E2DEAB1">
            <w:pPr>
              <w:pStyle w:val="8"/>
              <w:spacing w:line="242" w:lineRule="auto"/>
              <w:ind w:right="22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«Индейцы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  <w:shd w:val="clear" w:color="auto" w:fill="F8FDF1"/>
              </w:rPr>
              <w:t>Изготовление амулетов</w:t>
            </w:r>
            <w:r>
              <w:rPr>
                <w:color w:val="404040"/>
                <w:spacing w:val="2"/>
                <w:sz w:val="24"/>
                <w:shd w:val="clear" w:color="auto" w:fill="F8FDF1"/>
              </w:rPr>
              <w:t xml:space="preserve"> </w:t>
            </w:r>
            <w:r>
              <w:rPr>
                <w:color w:val="404040"/>
                <w:sz w:val="24"/>
                <w:shd w:val="clear" w:color="auto" w:fill="F8FDF1"/>
              </w:rPr>
              <w:t>«Ловец</w:t>
            </w:r>
            <w:r>
              <w:rPr>
                <w:color w:val="404040"/>
                <w:spacing w:val="3"/>
                <w:sz w:val="24"/>
                <w:shd w:val="clear" w:color="auto" w:fill="F8FDF1"/>
              </w:rPr>
              <w:t xml:space="preserve"> </w:t>
            </w:r>
            <w:r>
              <w:rPr>
                <w:color w:val="404040"/>
                <w:sz w:val="24"/>
                <w:shd w:val="clear" w:color="auto" w:fill="F8FDF1"/>
              </w:rPr>
              <w:t>снов»</w:t>
            </w:r>
          </w:p>
          <w:p w14:paraId="58A08256">
            <w:pPr>
              <w:pStyle w:val="8"/>
              <w:numPr>
                <w:ilvl w:val="0"/>
                <w:numId w:val="18"/>
              </w:numPr>
              <w:tabs>
                <w:tab w:val="left" w:pos="233"/>
              </w:tabs>
              <w:spacing w:before="0" w:after="0" w:line="271" w:lineRule="exact"/>
              <w:ind w:left="232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A31B463">
            <w:pPr>
              <w:pStyle w:val="8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Отгадывание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загадок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заданную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тему</w:t>
            </w:r>
          </w:p>
        </w:tc>
        <w:tc>
          <w:tcPr>
            <w:tcW w:w="2386" w:type="dxa"/>
          </w:tcPr>
          <w:p w14:paraId="36F7CD4B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5E642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16E825CA">
            <w:pPr>
              <w:pStyle w:val="8"/>
              <w:spacing w:line="237" w:lineRule="auto"/>
              <w:ind w:left="816" w:right="807" w:firstLine="26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14:paraId="16445F63">
            <w:pPr>
              <w:pStyle w:val="8"/>
              <w:spacing w:line="240" w:lineRule="auto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6CE2697E">
            <w:pPr>
              <w:pStyle w:val="8"/>
              <w:numPr>
                <w:ilvl w:val="0"/>
                <w:numId w:val="19"/>
              </w:numPr>
              <w:tabs>
                <w:tab w:val="left" w:pos="152"/>
              </w:tabs>
              <w:spacing w:before="0" w:after="0" w:line="267" w:lineRule="exact"/>
              <w:ind w:left="1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6E999C67">
            <w:pPr>
              <w:pStyle w:val="8"/>
              <w:spacing w:line="242" w:lineRule="auto"/>
              <w:ind w:right="2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защитники»,</w:t>
            </w:r>
          </w:p>
          <w:p w14:paraId="638B05A0">
            <w:pPr>
              <w:pStyle w:val="8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«Столица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  <w:p w14:paraId="5E9946D3">
            <w:pPr>
              <w:pStyle w:val="8"/>
              <w:spacing w:before="4"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>Рассматривание географической карты т беседа о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природой</w:t>
            </w:r>
          </w:p>
          <w:p w14:paraId="2FACA651">
            <w:pPr>
              <w:pStyle w:val="8"/>
              <w:spacing w:before="5" w:line="237" w:lineRule="auto"/>
              <w:ind w:right="89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  <w:p w14:paraId="1B3C0042">
            <w:pPr>
              <w:pStyle w:val="8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14:paraId="7C2436C5">
            <w:pPr>
              <w:pStyle w:val="8"/>
              <w:numPr>
                <w:ilvl w:val="0"/>
                <w:numId w:val="19"/>
              </w:numPr>
              <w:tabs>
                <w:tab w:val="left" w:pos="233"/>
              </w:tabs>
              <w:spacing w:before="0" w:after="0" w:line="274" w:lineRule="exact"/>
              <w:ind w:left="7" w:right="4136" w:firstLine="0"/>
              <w:jc w:val="left"/>
              <w:rPr>
                <w:sz w:val="24"/>
              </w:rPr>
            </w:pPr>
            <w:r>
              <w:rPr>
                <w:sz w:val="24"/>
              </w:rPr>
              <w:t>половина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86" w:type="dxa"/>
          </w:tcPr>
          <w:p w14:paraId="529641D9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3F49D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2B923B7C">
            <w:pPr>
              <w:pStyle w:val="8"/>
              <w:spacing w:line="237" w:lineRule="auto"/>
              <w:ind w:left="816" w:right="734" w:firstLine="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  <w:p w14:paraId="06AE687D">
            <w:pPr>
              <w:pStyle w:val="8"/>
              <w:spacing w:line="240" w:lineRule="auto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17CCB32D">
            <w:pPr>
              <w:pStyle w:val="8"/>
              <w:numPr>
                <w:ilvl w:val="0"/>
                <w:numId w:val="20"/>
              </w:numPr>
              <w:tabs>
                <w:tab w:val="left" w:pos="152"/>
              </w:tabs>
              <w:spacing w:before="0" w:after="0" w:line="267" w:lineRule="exact"/>
              <w:ind w:left="1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2102535">
            <w:pPr>
              <w:pStyle w:val="8"/>
              <w:spacing w:line="240" w:lineRule="auto"/>
              <w:ind w:right="64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«Наше будущее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66117928">
            <w:pPr>
              <w:pStyle w:val="8"/>
              <w:numPr>
                <w:ilvl w:val="0"/>
                <w:numId w:val="20"/>
              </w:numPr>
              <w:tabs>
                <w:tab w:val="left" w:pos="233"/>
              </w:tabs>
              <w:spacing w:before="1" w:after="0" w:line="275" w:lineRule="exact"/>
              <w:ind w:left="232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58D0570">
            <w:pPr>
              <w:pStyle w:val="8"/>
              <w:spacing w:line="278" w:lineRule="exact"/>
              <w:ind w:right="3110"/>
              <w:rPr>
                <w:sz w:val="24"/>
              </w:rPr>
            </w:pPr>
            <w:r>
              <w:rPr>
                <w:sz w:val="24"/>
              </w:rPr>
              <w:t>Игры на свежем 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386" w:type="dxa"/>
          </w:tcPr>
          <w:p w14:paraId="2AA09AB5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415BB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746" w:type="dxa"/>
            <w:gridSpan w:val="3"/>
          </w:tcPr>
          <w:p w14:paraId="5E953729">
            <w:pPr>
              <w:pStyle w:val="8"/>
              <w:spacing w:line="258" w:lineRule="exact"/>
              <w:ind w:left="3366" w:right="3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14:paraId="48F64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746" w:type="dxa"/>
            <w:gridSpan w:val="3"/>
          </w:tcPr>
          <w:p w14:paraId="19B1A04A">
            <w:pPr>
              <w:pStyle w:val="8"/>
              <w:spacing w:line="253" w:lineRule="exact"/>
              <w:ind w:left="3366" w:right="3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воды»</w:t>
            </w:r>
          </w:p>
        </w:tc>
      </w:tr>
      <w:tr w14:paraId="6BBE3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5E64DFD8">
            <w:pPr>
              <w:pStyle w:val="8"/>
              <w:spacing w:line="242" w:lineRule="auto"/>
              <w:ind w:left="547" w:right="433"/>
              <w:jc w:val="center"/>
              <w:rPr>
                <w:rStyle w:val="9"/>
                <w:sz w:val="24"/>
                <w:szCs w:val="24"/>
              </w:rPr>
            </w:pPr>
            <w:r>
              <w:rPr>
                <w:spacing w:val="-1"/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Style w:val="9"/>
                <w:rFonts w:hint="default"/>
                <w:sz w:val="24"/>
                <w:szCs w:val="24"/>
                <w:lang w:val="ru-RU"/>
              </w:rPr>
              <w:t>29</w:t>
            </w:r>
            <w:r>
              <w:rPr>
                <w:rStyle w:val="9"/>
                <w:sz w:val="24"/>
                <w:szCs w:val="24"/>
              </w:rPr>
              <w:t xml:space="preserve"> июля</w:t>
            </w:r>
          </w:p>
          <w:p w14:paraId="560DD6E8">
            <w:pPr>
              <w:pStyle w:val="8"/>
              <w:spacing w:line="271" w:lineRule="exact"/>
              <w:ind w:left="48" w:right="35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экспериментов»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6FFE3ABA">
            <w:pPr>
              <w:pStyle w:val="8"/>
              <w:rPr>
                <w:sz w:val="24"/>
              </w:rPr>
            </w:pPr>
            <w:r>
              <w:rPr>
                <w:sz w:val="24"/>
              </w:rPr>
              <w:t>I 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24EC1AFB">
            <w:pPr>
              <w:pStyle w:val="8"/>
              <w:spacing w:before="5" w:line="237" w:lineRule="auto"/>
              <w:ind w:right="160"/>
              <w:rPr>
                <w:sz w:val="24"/>
              </w:rPr>
            </w:pPr>
            <w:r>
              <w:rPr>
                <w:color w:val="171717"/>
                <w:sz w:val="24"/>
              </w:rPr>
              <w:t>Беседа о воде, её значении в жизни растений, человека,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природы</w:t>
            </w:r>
          </w:p>
          <w:p w14:paraId="01C86DC0">
            <w:pPr>
              <w:pStyle w:val="8"/>
              <w:spacing w:before="5" w:line="237" w:lineRule="auto"/>
              <w:ind w:right="842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сказок,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рассказов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воде, рассматривание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иллюстраций.</w:t>
            </w:r>
          </w:p>
          <w:p w14:paraId="032E4BBE">
            <w:pPr>
              <w:pStyle w:val="8"/>
              <w:spacing w:before="6" w:line="237" w:lineRule="auto"/>
              <w:ind w:right="584"/>
              <w:rPr>
                <w:sz w:val="24"/>
              </w:rPr>
            </w:pPr>
            <w:r>
              <w:rPr>
                <w:color w:val="171717"/>
                <w:sz w:val="24"/>
              </w:rPr>
              <w:t>Просмотр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мультфильмов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«Родничок»,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«Русалочка»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Опыты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эксперименты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водой</w:t>
            </w:r>
          </w:p>
          <w:p w14:paraId="4E9332B3">
            <w:pPr>
              <w:pStyle w:val="8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мокром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листе»</w:t>
            </w:r>
          </w:p>
        </w:tc>
        <w:tc>
          <w:tcPr>
            <w:tcW w:w="2386" w:type="dxa"/>
          </w:tcPr>
          <w:p w14:paraId="7979E57B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5EB39231">
      <w:pPr>
        <w:spacing w:after="0"/>
        <w:jc w:val="center"/>
        <w:rPr>
          <w:sz w:val="24"/>
        </w:rPr>
        <w:sectPr>
          <w:pgSz w:w="11910" w:h="16840"/>
          <w:pgMar w:top="940" w:right="240" w:bottom="0" w:left="34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5882"/>
        <w:gridCol w:w="2386"/>
      </w:tblGrid>
      <w:tr w14:paraId="4E631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104F4014">
            <w:pPr>
              <w:pStyle w:val="8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62762EF6">
            <w:pPr>
              <w:pStyle w:val="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3A1ECDE6">
            <w:pPr>
              <w:pStyle w:val="8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386" w:type="dxa"/>
          </w:tcPr>
          <w:p w14:paraId="055CB191">
            <w:pPr>
              <w:pStyle w:val="8"/>
              <w:spacing w:line="240" w:lineRule="auto"/>
              <w:ind w:left="0"/>
              <w:rPr>
                <w:sz w:val="22"/>
              </w:rPr>
            </w:pPr>
          </w:p>
        </w:tc>
      </w:tr>
      <w:tr w14:paraId="68B9D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16C3415F">
            <w:pPr>
              <w:pStyle w:val="8"/>
              <w:spacing w:line="237" w:lineRule="auto"/>
              <w:ind w:left="768" w:right="764" w:hanging="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ru-RU"/>
              </w:rPr>
              <w:t>30 июля</w:t>
            </w:r>
          </w:p>
          <w:p w14:paraId="102F5454">
            <w:pPr>
              <w:pStyle w:val="8"/>
              <w:spacing w:line="240" w:lineRule="auto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 воды»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5E16354C">
            <w:pPr>
              <w:pStyle w:val="8"/>
              <w:numPr>
                <w:ilvl w:val="0"/>
                <w:numId w:val="21"/>
              </w:numPr>
              <w:tabs>
                <w:tab w:val="left" w:pos="152"/>
              </w:tabs>
              <w:spacing w:before="0" w:after="0" w:line="267" w:lineRule="exact"/>
              <w:ind w:left="1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7AB68881">
            <w:pPr>
              <w:pStyle w:val="8"/>
              <w:spacing w:line="242" w:lineRule="auto"/>
              <w:ind w:right="302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«Что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знаем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воде», «Многообразие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воды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природе»,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«Вода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источник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жизни»</w:t>
            </w:r>
          </w:p>
          <w:p w14:paraId="718C808C">
            <w:pPr>
              <w:pStyle w:val="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Просмотр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мультфильмов «Живая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неживая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природа»,</w:t>
            </w:r>
          </w:p>
          <w:p w14:paraId="0653A019">
            <w:pPr>
              <w:pStyle w:val="8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«Обитатели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водоемов»</w:t>
            </w:r>
          </w:p>
          <w:p w14:paraId="2943F65F">
            <w:pPr>
              <w:pStyle w:val="8"/>
              <w:spacing w:line="240" w:lineRule="auto"/>
              <w:ind w:right="2165"/>
              <w:rPr>
                <w:sz w:val="22"/>
              </w:rPr>
            </w:pPr>
            <w:r>
              <w:rPr>
                <w:sz w:val="22"/>
              </w:rPr>
              <w:t>Коллективная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аппликация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«Аквариум»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П/и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«Ручеек»,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«Море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волнуются»</w:t>
            </w:r>
          </w:p>
          <w:p w14:paraId="54AD6F29">
            <w:pPr>
              <w:pStyle w:val="8"/>
              <w:numPr>
                <w:ilvl w:val="0"/>
                <w:numId w:val="21"/>
              </w:numPr>
              <w:tabs>
                <w:tab w:val="left" w:pos="233"/>
              </w:tabs>
              <w:spacing w:before="0" w:after="0" w:line="275" w:lineRule="exact"/>
              <w:ind w:left="232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453DB50">
            <w:pPr>
              <w:pStyle w:val="8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Д/и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«Пазлы»</w:t>
            </w:r>
          </w:p>
          <w:p w14:paraId="03D93E26">
            <w:pPr>
              <w:pStyle w:val="8"/>
              <w:spacing w:before="2" w:line="238" w:lineRule="exact"/>
              <w:rPr>
                <w:sz w:val="22"/>
              </w:rPr>
            </w:pPr>
            <w:r>
              <w:rPr>
                <w:sz w:val="22"/>
              </w:rPr>
              <w:t>С/р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«Моряки»,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«Пароход»</w:t>
            </w:r>
          </w:p>
        </w:tc>
        <w:tc>
          <w:tcPr>
            <w:tcW w:w="2386" w:type="dxa"/>
          </w:tcPr>
          <w:p w14:paraId="3D266D64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51F96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5D6EA0A7">
            <w:pPr>
              <w:pStyle w:val="8"/>
              <w:spacing w:line="267" w:lineRule="exact"/>
              <w:ind w:left="744" w:right="782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14:paraId="3D9D9730">
            <w:pPr>
              <w:pStyle w:val="8"/>
              <w:spacing w:before="2" w:line="240" w:lineRule="auto"/>
              <w:ind w:left="104" w:right="9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31 июля</w:t>
            </w:r>
          </w:p>
          <w:p w14:paraId="5D3F3129">
            <w:pPr>
              <w:pStyle w:val="8"/>
              <w:spacing w:before="2" w:line="240" w:lineRule="auto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рыбака»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4B598E01">
            <w:pPr>
              <w:pStyle w:val="8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7C44F2AB">
            <w:pPr>
              <w:pStyle w:val="8"/>
              <w:spacing w:line="242" w:lineRule="auto"/>
              <w:ind w:right="306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рыбак?»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</w:p>
          <w:p w14:paraId="38834511">
            <w:pPr>
              <w:pStyle w:val="8"/>
              <w:spacing w:line="242" w:lineRule="auto"/>
              <w:ind w:right="3673"/>
              <w:rPr>
                <w:sz w:val="24"/>
              </w:rPr>
            </w:pPr>
            <w:r>
              <w:rPr>
                <w:sz w:val="24"/>
              </w:rPr>
              <w:t>Игра «Рыболов»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14:paraId="48652A23">
            <w:pPr>
              <w:pStyle w:val="8"/>
              <w:spacing w:line="242" w:lineRule="auto"/>
              <w:ind w:right="16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7E50B983">
            <w:pPr>
              <w:pStyle w:val="8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Свободные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игры</w:t>
            </w:r>
          </w:p>
        </w:tc>
        <w:tc>
          <w:tcPr>
            <w:tcW w:w="2386" w:type="dxa"/>
          </w:tcPr>
          <w:p w14:paraId="513E6A9F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5195E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08B4F953">
            <w:pPr>
              <w:pStyle w:val="8"/>
              <w:spacing w:line="242" w:lineRule="auto"/>
              <w:ind w:left="768" w:right="760" w:firstLine="19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ru-RU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7BC30F63">
            <w:pPr>
              <w:pStyle w:val="8"/>
              <w:spacing w:line="271" w:lineRule="exact"/>
              <w:ind w:left="48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0F3950E9">
            <w:pPr>
              <w:pStyle w:val="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73DCAC4">
            <w:pPr>
              <w:pStyle w:val="8"/>
              <w:spacing w:before="4" w:line="237" w:lineRule="auto"/>
              <w:ind w:right="917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тему: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«Как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мы заботимся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природе?»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Чтение Ж.Санд «О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чем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говорят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цветы»</w:t>
            </w:r>
          </w:p>
          <w:p w14:paraId="0CD77E2B">
            <w:pPr>
              <w:pStyle w:val="8"/>
              <w:spacing w:before="4" w:line="240" w:lineRule="auto"/>
              <w:rPr>
                <w:sz w:val="24"/>
              </w:rPr>
            </w:pPr>
            <w:r>
              <w:rPr>
                <w:color w:val="171717"/>
                <w:sz w:val="24"/>
              </w:rPr>
              <w:t>Оформление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альбома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любимый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цветок»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-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рисунки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</w:p>
          <w:p w14:paraId="2ECAA014">
            <w:pPr>
              <w:pStyle w:val="8"/>
              <w:spacing w:before="2" w:line="237" w:lineRule="auto"/>
              <w:ind w:right="3672"/>
              <w:rPr>
                <w:sz w:val="24"/>
              </w:rPr>
            </w:pPr>
            <w:r>
              <w:rPr>
                <w:sz w:val="24"/>
              </w:rPr>
              <w:t>Д/и «Узнай цветок»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 w14:paraId="32AF5060">
            <w:pPr>
              <w:pStyle w:val="8"/>
              <w:spacing w:before="6" w:line="237" w:lineRule="auto"/>
              <w:ind w:right="2241"/>
              <w:rPr>
                <w:sz w:val="24"/>
              </w:rPr>
            </w:pPr>
            <w:r>
              <w:rPr>
                <w:sz w:val="24"/>
              </w:rPr>
              <w:t>Настольная игра 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3F193D11">
            <w:pPr>
              <w:pStyle w:val="8"/>
              <w:spacing w:line="274" w:lineRule="exact"/>
              <w:ind w:right="100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2386" w:type="dxa"/>
          </w:tcPr>
          <w:p w14:paraId="21680D3D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56328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2FFA193D">
            <w:pPr>
              <w:pStyle w:val="8"/>
              <w:spacing w:line="237" w:lineRule="auto"/>
              <w:ind w:left="768" w:right="734" w:firstLine="81"/>
              <w:jc w:val="center"/>
              <w:rPr>
                <w:rStyle w:val="9"/>
                <w:sz w:val="24"/>
                <w:szCs w:val="24"/>
              </w:rPr>
            </w:pPr>
            <w:r>
              <w:rPr>
                <w:spacing w:val="-1"/>
                <w:sz w:val="24"/>
              </w:rPr>
              <w:t>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Style w:val="9"/>
                <w:rFonts w:hint="default"/>
                <w:sz w:val="24"/>
                <w:szCs w:val="24"/>
                <w:lang w:val="ru-RU"/>
              </w:rPr>
              <w:t xml:space="preserve">2  </w:t>
            </w:r>
            <w:r>
              <w:rPr>
                <w:rStyle w:val="9"/>
                <w:sz w:val="24"/>
                <w:szCs w:val="24"/>
              </w:rPr>
              <w:t>августа</w:t>
            </w:r>
          </w:p>
          <w:p w14:paraId="03E6616E">
            <w:pPr>
              <w:pStyle w:val="8"/>
              <w:spacing w:line="240" w:lineRule="auto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«День светофора»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0C8A5C64">
            <w:pPr>
              <w:pStyle w:val="8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I 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59735DE7">
            <w:pPr>
              <w:pStyle w:val="8"/>
              <w:spacing w:line="240" w:lineRule="auto"/>
              <w:ind w:left="112" w:right="556"/>
              <w:rPr>
                <w:sz w:val="24"/>
              </w:rPr>
            </w:pPr>
            <w:r>
              <w:rPr>
                <w:sz w:val="24"/>
              </w:rPr>
              <w:t>Беседа: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  <w:p w14:paraId="0FBC60FE">
            <w:pPr>
              <w:pStyle w:val="8"/>
              <w:spacing w:before="1" w:line="240" w:lineRule="auto"/>
              <w:ind w:left="112" w:right="2330"/>
              <w:rPr>
                <w:sz w:val="24"/>
              </w:rPr>
            </w:pPr>
            <w:r>
              <w:rPr>
                <w:sz w:val="24"/>
              </w:rPr>
              <w:t>(оформление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759C0E8">
            <w:pPr>
              <w:pStyle w:val="8"/>
              <w:spacing w:line="274" w:lineRule="exact"/>
              <w:ind w:left="112" w:right="15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</w:tc>
        <w:tc>
          <w:tcPr>
            <w:tcW w:w="2386" w:type="dxa"/>
          </w:tcPr>
          <w:p w14:paraId="45D6910C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2E32A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46" w:type="dxa"/>
            <w:gridSpan w:val="3"/>
          </w:tcPr>
          <w:p w14:paraId="1687115D">
            <w:pPr>
              <w:pStyle w:val="8"/>
              <w:spacing w:line="271" w:lineRule="exact"/>
              <w:ind w:left="3366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14:paraId="7692C64D">
            <w:pPr>
              <w:pStyle w:val="8"/>
              <w:spacing w:line="260" w:lineRule="exact"/>
              <w:ind w:left="3366" w:right="3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природы»</w:t>
            </w:r>
          </w:p>
        </w:tc>
      </w:tr>
      <w:tr w14:paraId="64080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17D5E08B">
            <w:pPr>
              <w:pStyle w:val="8"/>
              <w:spacing w:line="237" w:lineRule="auto"/>
              <w:ind w:left="547" w:right="5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августа</w:t>
            </w:r>
          </w:p>
          <w:p w14:paraId="74AFB3D2">
            <w:pPr>
              <w:pStyle w:val="8"/>
              <w:spacing w:line="237" w:lineRule="auto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56D248FF">
            <w:pPr>
              <w:pStyle w:val="8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половина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</w:p>
          <w:p w14:paraId="3A8DB17E">
            <w:pPr>
              <w:pStyle w:val="8"/>
              <w:spacing w:line="240" w:lineRule="auto"/>
              <w:ind w:left="112" w:right="2331"/>
              <w:rPr>
                <w:sz w:val="23"/>
              </w:rPr>
            </w:pPr>
            <w:r>
              <w:rPr>
                <w:sz w:val="23"/>
              </w:rPr>
              <w:t>Беседы: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лекарственные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растения»; «Где и как используют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лекарственные растения»; «Место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произрастания лекарственных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растений».</w:t>
            </w:r>
          </w:p>
          <w:p w14:paraId="20E9804E">
            <w:pPr>
              <w:pStyle w:val="8"/>
              <w:spacing w:line="240" w:lineRule="auto"/>
              <w:ind w:left="112" w:right="2646"/>
              <w:rPr>
                <w:sz w:val="23"/>
              </w:rPr>
            </w:pPr>
            <w:r>
              <w:rPr>
                <w:sz w:val="23"/>
              </w:rPr>
              <w:t>Просмотр книг, альбомов,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энциклопедий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лекарственных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растениях.</w:t>
            </w:r>
          </w:p>
          <w:p w14:paraId="390C3653">
            <w:pPr>
              <w:pStyle w:val="8"/>
              <w:spacing w:line="263" w:lineRule="exact"/>
              <w:ind w:left="112"/>
              <w:rPr>
                <w:sz w:val="23"/>
              </w:rPr>
            </w:pPr>
            <w:r>
              <w:rPr>
                <w:sz w:val="23"/>
              </w:rPr>
              <w:t>II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половина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</w:p>
          <w:p w14:paraId="7996C724">
            <w:pPr>
              <w:pStyle w:val="8"/>
              <w:spacing w:line="264" w:lineRule="exact"/>
              <w:ind w:left="112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Д/и: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бы</w:t>
            </w:r>
          </w:p>
          <w:p w14:paraId="35275F44">
            <w:pPr>
              <w:pStyle w:val="8"/>
              <w:spacing w:line="264" w:lineRule="exact"/>
              <w:ind w:left="112" w:right="2496"/>
              <w:rPr>
                <w:sz w:val="23"/>
              </w:rPr>
            </w:pPr>
            <w:r>
              <w:rPr>
                <w:sz w:val="23"/>
              </w:rPr>
              <w:t>исчезли…», «Какого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стало»,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«Слова», «Что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лишнее».</w:t>
            </w:r>
          </w:p>
        </w:tc>
        <w:tc>
          <w:tcPr>
            <w:tcW w:w="2386" w:type="dxa"/>
          </w:tcPr>
          <w:p w14:paraId="5E4949ED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43FEDA85">
      <w:pPr>
        <w:spacing w:after="0"/>
        <w:jc w:val="center"/>
        <w:rPr>
          <w:sz w:val="24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5882"/>
        <w:gridCol w:w="2386"/>
      </w:tblGrid>
      <w:tr w14:paraId="25EF8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0E8DA9F8">
            <w:pPr>
              <w:pStyle w:val="8"/>
              <w:spacing w:line="242" w:lineRule="auto"/>
              <w:ind w:left="768" w:right="764" w:hanging="14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ru-RU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350D909A">
            <w:pPr>
              <w:pStyle w:val="8"/>
              <w:spacing w:line="271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огородника»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08EDCF26">
            <w:pPr>
              <w:pStyle w:val="8"/>
              <w:spacing w:line="242" w:lineRule="auto"/>
              <w:ind w:left="117" w:right="257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</w:p>
          <w:p w14:paraId="46EA906B">
            <w:pPr>
              <w:pStyle w:val="8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0A4762D2">
            <w:pPr>
              <w:pStyle w:val="8"/>
              <w:spacing w:line="237" w:lineRule="auto"/>
              <w:ind w:left="117" w:right="6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14:paraId="4F3F8B52">
            <w:pPr>
              <w:pStyle w:val="8"/>
              <w:spacing w:before="2" w:line="237" w:lineRule="auto"/>
              <w:ind w:left="117" w:right="99"/>
              <w:rPr>
                <w:sz w:val="24"/>
              </w:rPr>
            </w:pPr>
            <w:r>
              <w:rPr>
                <w:sz w:val="24"/>
              </w:rPr>
              <w:t>Д/и: «Найди по описанию», «Пазлы», «Разрезные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«Домино»,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</w:p>
          <w:p w14:paraId="03001478">
            <w:pPr>
              <w:pStyle w:val="8"/>
              <w:spacing w:before="4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корешки».</w:t>
            </w:r>
          </w:p>
          <w:p w14:paraId="46BFAC0C">
            <w:pPr>
              <w:pStyle w:val="8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несъедобное»,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  <w:p w14:paraId="155BDDA7">
            <w:pPr>
              <w:pStyle w:val="8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«Огуречик».</w:t>
            </w:r>
          </w:p>
          <w:p w14:paraId="7AC0A671">
            <w:pPr>
              <w:pStyle w:val="8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2FD52AFF">
            <w:pPr>
              <w:pStyle w:val="8"/>
              <w:spacing w:line="274" w:lineRule="exact"/>
              <w:ind w:right="26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«Овощной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</w:tc>
        <w:tc>
          <w:tcPr>
            <w:tcW w:w="2386" w:type="dxa"/>
          </w:tcPr>
          <w:p w14:paraId="5D5AE857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1E259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1C2EEA77">
            <w:pPr>
              <w:pStyle w:val="8"/>
              <w:spacing w:line="267" w:lineRule="exact"/>
              <w:ind w:left="744" w:right="782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14:paraId="177C2782">
            <w:pPr>
              <w:pStyle w:val="8"/>
              <w:spacing w:line="275" w:lineRule="exact"/>
              <w:ind w:left="100" w:right="99"/>
              <w:jc w:val="center"/>
              <w:rPr>
                <w:sz w:val="24"/>
              </w:rPr>
            </w:pPr>
            <w:r>
              <w:rPr>
                <w:rFonts w:hint="default"/>
                <w:spacing w:val="-2"/>
                <w:sz w:val="24"/>
                <w:lang w:val="ru-RU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14:paraId="413F8A11">
            <w:pPr>
              <w:pStyle w:val="8"/>
              <w:spacing w:before="2" w:line="240" w:lineRule="auto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5A152D79">
            <w:pPr>
              <w:pStyle w:val="8"/>
              <w:spacing w:line="240" w:lineRule="auto"/>
              <w:ind w:left="117" w:right="351"/>
              <w:rPr>
                <w:sz w:val="24"/>
              </w:rPr>
            </w:pPr>
            <w:r>
              <w:rPr>
                <w:sz w:val="24"/>
              </w:rPr>
              <w:t>I половина дня -Загадки про объекты живого мира.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альбомов, фотографий, 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14:paraId="25FB9DFD">
            <w:pPr>
              <w:pStyle w:val="8"/>
              <w:spacing w:line="242" w:lineRule="auto"/>
              <w:ind w:left="117" w:right="2492"/>
              <w:rPr>
                <w:sz w:val="24"/>
              </w:rPr>
            </w:pPr>
            <w:r>
              <w:rPr>
                <w:sz w:val="24"/>
              </w:rPr>
              <w:t>-Беседы о птицах родного края.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F383C8E">
            <w:pPr>
              <w:pStyle w:val="8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14:paraId="589C68EE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рисование, 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386" w:type="dxa"/>
          </w:tcPr>
          <w:p w14:paraId="03B7E3A2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0B1FB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3CF53E48">
            <w:pPr>
              <w:pStyle w:val="8"/>
              <w:spacing w:line="242" w:lineRule="auto"/>
              <w:ind w:left="710" w:right="702" w:firstLine="26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ru-RU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32BC3266">
            <w:pPr>
              <w:pStyle w:val="8"/>
              <w:spacing w:line="271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6FEAB4F1"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6E2E1859">
            <w:pPr>
              <w:pStyle w:val="8"/>
              <w:spacing w:before="2" w:line="240" w:lineRule="auto"/>
              <w:ind w:left="117" w:right="559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альбомов, фотографий, открыток,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14:paraId="250431F5">
            <w:pPr>
              <w:pStyle w:val="8"/>
              <w:spacing w:line="242" w:lineRule="auto"/>
              <w:ind w:left="117" w:right="559"/>
              <w:rPr>
                <w:sz w:val="24"/>
              </w:rPr>
            </w:pPr>
            <w:r>
              <w:rPr>
                <w:sz w:val="24"/>
              </w:rPr>
              <w:t>Рассматривание альбомов, фотографий, открыток,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25457B55">
            <w:pPr>
              <w:pStyle w:val="8"/>
              <w:spacing w:line="242" w:lineRule="auto"/>
              <w:ind w:left="117" w:right="2307"/>
              <w:rPr>
                <w:sz w:val="24"/>
              </w:rPr>
            </w:pPr>
            <w:r>
              <w:rPr>
                <w:sz w:val="24"/>
              </w:rPr>
              <w:t>Беседы о животных родного края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781A3563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386" w:type="dxa"/>
          </w:tcPr>
          <w:p w14:paraId="558C48B1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66C2C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304FCC07">
            <w:pPr>
              <w:pStyle w:val="8"/>
              <w:spacing w:line="237" w:lineRule="auto"/>
              <w:ind w:left="710" w:right="702" w:firstLine="5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</w:p>
          <w:p w14:paraId="6E57C959">
            <w:pPr>
              <w:pStyle w:val="8"/>
              <w:spacing w:line="237" w:lineRule="auto"/>
              <w:ind w:left="710" w:right="702" w:firstLine="5"/>
              <w:jc w:val="center"/>
              <w:rPr>
                <w:sz w:val="24"/>
              </w:rPr>
            </w:pPr>
            <w:r>
              <w:rPr>
                <w:rFonts w:hint="default"/>
                <w:spacing w:val="1"/>
                <w:sz w:val="24"/>
                <w:lang w:val="ru-RU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738A6E1C">
            <w:pPr>
              <w:pStyle w:val="8"/>
              <w:spacing w:line="237" w:lineRule="auto"/>
              <w:ind w:left="341" w:right="333" w:firstLine="5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физкультурника»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64493C35">
            <w:pPr>
              <w:pStyle w:val="8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I 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4E79E67">
            <w:pPr>
              <w:pStyle w:val="8"/>
              <w:spacing w:line="242" w:lineRule="auto"/>
              <w:ind w:left="112" w:right="1941" w:firstLine="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14:paraId="20C1EE7F">
            <w:pPr>
              <w:pStyle w:val="8"/>
              <w:tabs>
                <w:tab w:val="left" w:pos="1738"/>
                <w:tab w:val="left" w:pos="2936"/>
              </w:tabs>
              <w:spacing w:line="242" w:lineRule="auto"/>
              <w:ind w:left="112" w:right="1950"/>
              <w:rPr>
                <w:sz w:val="24"/>
              </w:rPr>
            </w:pPr>
            <w:r>
              <w:rPr>
                <w:sz w:val="24"/>
              </w:rPr>
              <w:t>-Спортивный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  <w:p w14:paraId="14994983">
            <w:pPr>
              <w:pStyle w:val="8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615853AC">
            <w:pPr>
              <w:pStyle w:val="8"/>
              <w:tabs>
                <w:tab w:val="left" w:pos="2334"/>
              </w:tabs>
              <w:spacing w:line="240" w:lineRule="auto"/>
              <w:ind w:left="112" w:right="1943" w:firstLine="62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  <w:p w14:paraId="182597D9">
            <w:pPr>
              <w:pStyle w:val="8"/>
              <w:tabs>
                <w:tab w:val="left" w:pos="1455"/>
                <w:tab w:val="left" w:pos="3062"/>
              </w:tabs>
              <w:spacing w:line="274" w:lineRule="exact"/>
              <w:ind w:left="112" w:right="19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«Спортивная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группы».</w:t>
            </w:r>
          </w:p>
        </w:tc>
        <w:tc>
          <w:tcPr>
            <w:tcW w:w="2386" w:type="dxa"/>
          </w:tcPr>
          <w:p w14:paraId="461A304B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652AF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46" w:type="dxa"/>
            <w:gridSpan w:val="3"/>
          </w:tcPr>
          <w:p w14:paraId="0140BCF4">
            <w:pPr>
              <w:pStyle w:val="8"/>
              <w:spacing w:line="271" w:lineRule="exact"/>
              <w:ind w:left="3366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14:paraId="6ADA18E2">
            <w:pPr>
              <w:pStyle w:val="8"/>
              <w:spacing w:line="260" w:lineRule="exact"/>
              <w:ind w:left="3366" w:right="3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«Радужная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неделя»</w:t>
            </w:r>
          </w:p>
        </w:tc>
      </w:tr>
      <w:tr w14:paraId="6CB4C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666A12A0">
            <w:pPr>
              <w:pStyle w:val="8"/>
              <w:spacing w:before="1" w:line="240" w:lineRule="auto"/>
              <w:ind w:left="725" w:right="575" w:hanging="2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Понедельник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hint="default" w:ascii="Calibri" w:hAnsi="Calibri"/>
                <w:sz w:val="24"/>
                <w:lang w:val="ru-RU"/>
              </w:rPr>
              <w:t>2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августа</w:t>
            </w:r>
          </w:p>
          <w:p w14:paraId="5A357B02">
            <w:pPr>
              <w:pStyle w:val="8"/>
              <w:spacing w:line="240" w:lineRule="auto"/>
              <w:ind w:left="36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«Медовый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спас»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214B4A6A">
            <w:pPr>
              <w:pStyle w:val="8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074E04CA">
            <w:pPr>
              <w:pStyle w:val="8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традициях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  <w:p w14:paraId="626D0115">
            <w:pPr>
              <w:pStyle w:val="8"/>
              <w:spacing w:line="242" w:lineRule="auto"/>
              <w:ind w:left="117" w:right="3612" w:firstLine="62"/>
              <w:rPr>
                <w:sz w:val="24"/>
              </w:rPr>
            </w:pPr>
            <w:r>
              <w:rPr>
                <w:sz w:val="24"/>
              </w:rPr>
              <w:t>Приметы 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14:paraId="15CAF658">
            <w:pPr>
              <w:pStyle w:val="8"/>
              <w:spacing w:line="242" w:lineRule="auto"/>
              <w:ind w:left="117" w:right="2710"/>
              <w:rPr>
                <w:sz w:val="24"/>
              </w:rPr>
            </w:pPr>
            <w:r>
              <w:rPr>
                <w:sz w:val="24"/>
              </w:rPr>
              <w:t>Рисование по теме праздника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23A42364">
            <w:pPr>
              <w:pStyle w:val="8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14:paraId="24A97736">
            <w:pPr>
              <w:pStyle w:val="8"/>
              <w:spacing w:line="274" w:lineRule="exact"/>
              <w:ind w:right="854"/>
              <w:rPr>
                <w:sz w:val="24"/>
              </w:rPr>
            </w:pPr>
            <w:r>
              <w:rPr>
                <w:sz w:val="24"/>
              </w:rPr>
              <w:t>бояре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едят», «Рад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Яков,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пирог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тычинке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семьсот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воевод»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86" w:type="dxa"/>
          </w:tcPr>
          <w:p w14:paraId="0A3D67A6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4A202936">
      <w:pPr>
        <w:spacing w:after="0"/>
        <w:jc w:val="center"/>
        <w:rPr>
          <w:sz w:val="24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5882"/>
        <w:gridCol w:w="2386"/>
      </w:tblGrid>
      <w:tr w14:paraId="1ECF9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4D85D2E2">
            <w:pPr>
              <w:pStyle w:val="8"/>
              <w:spacing w:line="242" w:lineRule="auto"/>
              <w:ind w:left="710" w:right="698" w:firstLine="19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rFonts w:hint="default"/>
                <w:spacing w:val="-1"/>
                <w:sz w:val="24"/>
                <w:lang w:val="ru-RU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538DB058">
            <w:pPr>
              <w:pStyle w:val="8"/>
              <w:spacing w:line="242" w:lineRule="auto"/>
              <w:ind w:left="955" w:right="244" w:hanging="687"/>
              <w:rPr>
                <w:sz w:val="24"/>
              </w:rPr>
            </w:pPr>
            <w:r>
              <w:rPr>
                <w:sz w:val="24"/>
              </w:rPr>
              <w:t>«Вдоль по радуге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дуге»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4077F17D">
            <w:pPr>
              <w:pStyle w:val="8"/>
              <w:spacing w:line="242" w:lineRule="auto"/>
              <w:ind w:right="3733" w:firstLine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радуге-дуге</w:t>
            </w:r>
          </w:p>
          <w:p w14:paraId="3720883A">
            <w:pPr>
              <w:pStyle w:val="8"/>
              <w:spacing w:line="240" w:lineRule="auto"/>
              <w:ind w:right="850"/>
              <w:rPr>
                <w:sz w:val="24"/>
              </w:rPr>
            </w:pPr>
            <w:r>
              <w:rPr>
                <w:sz w:val="24"/>
              </w:rPr>
              <w:t>Аппликация «Возьмёмся за руки друзья…»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«Цветное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21FA9B76">
            <w:pPr>
              <w:pStyle w:val="8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Д/и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Похожи, похож»</w:t>
            </w:r>
          </w:p>
        </w:tc>
        <w:tc>
          <w:tcPr>
            <w:tcW w:w="2386" w:type="dxa"/>
          </w:tcPr>
          <w:p w14:paraId="357ACA66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2EC9A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3AD1DA70">
            <w:pPr>
              <w:pStyle w:val="8"/>
              <w:spacing w:line="242" w:lineRule="auto"/>
              <w:ind w:left="710" w:right="702" w:firstLine="196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rFonts w:hint="default"/>
                <w:spacing w:val="-1"/>
                <w:sz w:val="24"/>
                <w:lang w:val="ru-RU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4BDB314E">
            <w:pPr>
              <w:pStyle w:val="8"/>
              <w:spacing w:line="242" w:lineRule="auto"/>
              <w:ind w:left="489" w:right="457" w:firstLine="52"/>
              <w:rPr>
                <w:sz w:val="24"/>
              </w:rPr>
            </w:pPr>
            <w:r>
              <w:rPr>
                <w:sz w:val="24"/>
              </w:rPr>
              <w:t>«День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именинников»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6576F012">
            <w:pPr>
              <w:pStyle w:val="8"/>
              <w:numPr>
                <w:ilvl w:val="0"/>
                <w:numId w:val="22"/>
              </w:numPr>
              <w:tabs>
                <w:tab w:val="left" w:pos="262"/>
              </w:tabs>
              <w:spacing w:before="0" w:after="0" w:line="268" w:lineRule="exact"/>
              <w:ind w:left="26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7E70B4B">
            <w:pPr>
              <w:pStyle w:val="8"/>
              <w:spacing w:before="4" w:line="237" w:lineRule="auto"/>
              <w:ind w:left="117" w:right="121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  <w:p w14:paraId="5C75516F">
            <w:pPr>
              <w:pStyle w:val="8"/>
              <w:spacing w:before="6" w:line="237" w:lineRule="auto"/>
              <w:ind w:left="117" w:right="2090"/>
              <w:rPr>
                <w:sz w:val="24"/>
              </w:rPr>
            </w:pPr>
            <w:r>
              <w:rPr>
                <w:sz w:val="24"/>
              </w:rPr>
              <w:t>Исполнение песни о дне рождении.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Хороводы.</w:t>
            </w:r>
          </w:p>
          <w:p w14:paraId="794C8E2D">
            <w:pPr>
              <w:pStyle w:val="8"/>
              <w:numPr>
                <w:ilvl w:val="0"/>
                <w:numId w:val="22"/>
              </w:numPr>
              <w:tabs>
                <w:tab w:val="left" w:pos="344"/>
              </w:tabs>
              <w:spacing w:before="4" w:after="0" w:line="275" w:lineRule="exact"/>
              <w:ind w:left="34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7720E291">
            <w:pPr>
              <w:pStyle w:val="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</w:tc>
        <w:tc>
          <w:tcPr>
            <w:tcW w:w="2386" w:type="dxa"/>
          </w:tcPr>
          <w:p w14:paraId="10F410B2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10C6E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166B1119">
            <w:pPr>
              <w:pStyle w:val="8"/>
              <w:spacing w:line="242" w:lineRule="auto"/>
              <w:ind w:left="710" w:right="698" w:firstLine="76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rFonts w:hint="default"/>
                <w:spacing w:val="-1"/>
                <w:sz w:val="24"/>
                <w:lang w:val="ru-RU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376B7A1D">
            <w:pPr>
              <w:pStyle w:val="8"/>
              <w:spacing w:line="271" w:lineRule="exact"/>
              <w:ind w:left="48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37C6EA56"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2F508CE2">
            <w:pPr>
              <w:pStyle w:val="8"/>
              <w:spacing w:before="2"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«Заботливое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солнышко»,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Марцинкявичюс</w:t>
            </w:r>
          </w:p>
          <w:p w14:paraId="130496F9">
            <w:pPr>
              <w:pStyle w:val="8"/>
              <w:spacing w:line="242" w:lineRule="auto"/>
              <w:ind w:right="446"/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солнышко».</w:t>
            </w:r>
          </w:p>
          <w:p w14:paraId="1C89E387">
            <w:pPr>
              <w:pStyle w:val="8"/>
              <w:spacing w:line="240" w:lineRule="auto"/>
              <w:ind w:left="69" w:right="1982"/>
              <w:rPr>
                <w:sz w:val="24"/>
              </w:rPr>
            </w:pPr>
            <w:r>
              <w:rPr>
                <w:sz w:val="24"/>
              </w:rPr>
              <w:t>Игра на прогулке: «Следопыты».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0AF5FB87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солнышка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нетрадиционными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2386" w:type="dxa"/>
          </w:tcPr>
          <w:p w14:paraId="57C6CFE9">
            <w:pPr>
              <w:pStyle w:val="8"/>
              <w:ind w:left="191" w:right="17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494A2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7B08CC33">
            <w:pPr>
              <w:pStyle w:val="8"/>
              <w:spacing w:line="242" w:lineRule="auto"/>
              <w:ind w:left="710" w:right="702" w:firstLine="106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>
              <w:rPr>
                <w:rFonts w:hint="default"/>
                <w:spacing w:val="-1"/>
                <w:sz w:val="24"/>
                <w:lang w:val="ru-RU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483FA988">
            <w:pPr>
              <w:pStyle w:val="8"/>
              <w:spacing w:line="242" w:lineRule="auto"/>
              <w:ind w:left="504" w:right="49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Сутеева.»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4C960C0B">
            <w:pPr>
              <w:pStyle w:val="8"/>
              <w:numPr>
                <w:ilvl w:val="0"/>
                <w:numId w:val="23"/>
              </w:numPr>
              <w:tabs>
                <w:tab w:val="left" w:pos="262"/>
              </w:tabs>
              <w:spacing w:before="0" w:after="0" w:line="268" w:lineRule="exact"/>
              <w:ind w:left="26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1AC2CA0">
            <w:pPr>
              <w:pStyle w:val="8"/>
              <w:spacing w:before="2" w:line="240" w:lineRule="auto"/>
              <w:ind w:left="117" w:right="406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«В. Сутеев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14:paraId="65683C10">
            <w:pPr>
              <w:pStyle w:val="8"/>
              <w:spacing w:before="3" w:line="237" w:lineRule="auto"/>
              <w:ind w:left="69" w:firstLine="4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Сутеева.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МЯУ».</w:t>
            </w:r>
          </w:p>
          <w:p w14:paraId="7FD56A03">
            <w:pPr>
              <w:pStyle w:val="8"/>
              <w:numPr>
                <w:ilvl w:val="0"/>
                <w:numId w:val="23"/>
              </w:numPr>
              <w:tabs>
                <w:tab w:val="left" w:pos="344"/>
              </w:tabs>
              <w:spacing w:before="3" w:after="0" w:line="275" w:lineRule="exact"/>
              <w:ind w:left="34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395CBA77">
            <w:pPr>
              <w:pStyle w:val="8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В.Сутеева.</w:t>
            </w:r>
          </w:p>
        </w:tc>
        <w:tc>
          <w:tcPr>
            <w:tcW w:w="2386" w:type="dxa"/>
          </w:tcPr>
          <w:p w14:paraId="2A23C039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5B295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46" w:type="dxa"/>
            <w:gridSpan w:val="3"/>
          </w:tcPr>
          <w:p w14:paraId="64F01AE7">
            <w:pPr>
              <w:pStyle w:val="8"/>
              <w:spacing w:line="272" w:lineRule="exact"/>
              <w:ind w:left="3366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14:paraId="1784B9F6">
            <w:pPr>
              <w:pStyle w:val="8"/>
              <w:spacing w:line="260" w:lineRule="exact"/>
              <w:ind w:left="3366" w:right="3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праздничная»</w:t>
            </w:r>
          </w:p>
        </w:tc>
      </w:tr>
      <w:tr w14:paraId="40753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54D6D34B">
            <w:pPr>
              <w:pStyle w:val="8"/>
              <w:spacing w:line="242" w:lineRule="auto"/>
              <w:ind w:left="710" w:right="607" w:hanging="221"/>
              <w:rPr>
                <w:sz w:val="24"/>
              </w:rPr>
            </w:pPr>
            <w:r>
              <w:rPr>
                <w:spacing w:val="-1"/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14:paraId="2C276289">
            <w:pPr>
              <w:pStyle w:val="8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4DC65E1F">
            <w:pPr>
              <w:pStyle w:val="8"/>
              <w:spacing w:line="242" w:lineRule="auto"/>
              <w:ind w:right="3397" w:firstLine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14:paraId="6C77FB6D">
            <w:pPr>
              <w:pStyle w:val="8"/>
              <w:spacing w:line="242" w:lineRule="auto"/>
              <w:ind w:left="117" w:right="87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«Россия-Родина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AF74E8E">
            <w:pPr>
              <w:pStyle w:val="8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1E4708CE">
            <w:pPr>
              <w:pStyle w:val="8"/>
              <w:spacing w:line="237" w:lineRule="auto"/>
              <w:ind w:right="72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«Садко», «Илья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разбойник».</w:t>
            </w:r>
          </w:p>
        </w:tc>
        <w:tc>
          <w:tcPr>
            <w:tcW w:w="2386" w:type="dxa"/>
          </w:tcPr>
          <w:p w14:paraId="52D43D49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503E7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5FAB13E5">
            <w:pPr>
              <w:pStyle w:val="8"/>
              <w:spacing w:line="237" w:lineRule="auto"/>
              <w:ind w:left="710" w:right="702" w:firstLine="6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rFonts w:hint="default"/>
                <w:spacing w:val="-1"/>
                <w:sz w:val="24"/>
                <w:lang w:val="ru-RU"/>
              </w:rPr>
              <w:t>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5D291605">
            <w:pPr>
              <w:pStyle w:val="8"/>
              <w:spacing w:line="240" w:lineRule="auto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2CB1B1E4">
            <w:pPr>
              <w:pStyle w:val="8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52FA6911">
            <w:pPr>
              <w:pStyle w:val="8"/>
              <w:spacing w:line="242" w:lineRule="auto"/>
              <w:ind w:left="117" w:right="643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отдыхать».</w:t>
            </w:r>
          </w:p>
          <w:p w14:paraId="53F6D4D3">
            <w:pPr>
              <w:pStyle w:val="8"/>
              <w:spacing w:line="242" w:lineRule="auto"/>
              <w:ind w:left="117" w:right="2183" w:hanging="48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B38E3A8">
            <w:pPr>
              <w:pStyle w:val="8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  <w:tc>
          <w:tcPr>
            <w:tcW w:w="2386" w:type="dxa"/>
          </w:tcPr>
          <w:p w14:paraId="79D9FC02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0C1B9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713C2F9B">
            <w:pPr>
              <w:pStyle w:val="8"/>
              <w:spacing w:line="237" w:lineRule="auto"/>
              <w:ind w:left="710" w:right="698" w:firstLine="220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rFonts w:hint="default"/>
                <w:spacing w:val="-1"/>
                <w:sz w:val="24"/>
                <w:lang w:val="ru-RU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220ABFEA">
            <w:pPr>
              <w:pStyle w:val="8"/>
              <w:spacing w:line="240" w:lineRule="auto"/>
              <w:ind w:left="45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улыбок»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3A57E562">
            <w:pPr>
              <w:pStyle w:val="8"/>
              <w:numPr>
                <w:ilvl w:val="0"/>
                <w:numId w:val="24"/>
              </w:numPr>
              <w:tabs>
                <w:tab w:val="left" w:pos="262"/>
              </w:tabs>
              <w:spacing w:before="0" w:after="0" w:line="267" w:lineRule="exact"/>
              <w:ind w:left="26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6333175">
            <w:pPr>
              <w:pStyle w:val="8"/>
              <w:spacing w:line="242" w:lineRule="auto"/>
              <w:ind w:left="117" w:right="29"/>
              <w:rPr>
                <w:sz w:val="24"/>
              </w:rPr>
            </w:pPr>
            <w:r>
              <w:rPr>
                <w:sz w:val="24"/>
              </w:rPr>
              <w:t>Выставка рисунков-смайликов «От улыбки станет всем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светлее»</w:t>
            </w:r>
          </w:p>
          <w:p w14:paraId="2D825D0A">
            <w:pPr>
              <w:pStyle w:val="8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улыбок»</w:t>
            </w:r>
          </w:p>
          <w:p w14:paraId="0881A1A9">
            <w:pPr>
              <w:pStyle w:val="8"/>
              <w:spacing w:before="3" w:line="237" w:lineRule="auto"/>
              <w:ind w:left="117" w:right="91"/>
              <w:rPr>
                <w:sz w:val="24"/>
              </w:rPr>
            </w:pPr>
            <w:r>
              <w:rPr>
                <w:sz w:val="24"/>
              </w:rPr>
              <w:t>Реализация краткосрочного проекта «День счастливых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улыбок»</w:t>
            </w:r>
          </w:p>
          <w:p w14:paraId="324EDCF0">
            <w:pPr>
              <w:pStyle w:val="8"/>
              <w:numPr>
                <w:ilvl w:val="0"/>
                <w:numId w:val="24"/>
              </w:numPr>
              <w:tabs>
                <w:tab w:val="left" w:pos="344"/>
              </w:tabs>
              <w:spacing w:before="3" w:after="0" w:line="275" w:lineRule="exact"/>
              <w:ind w:left="34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D2C60C1">
            <w:pPr>
              <w:pStyle w:val="8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86" w:type="dxa"/>
          </w:tcPr>
          <w:p w14:paraId="72097005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0C760C0F">
      <w:pPr>
        <w:spacing w:after="0"/>
        <w:jc w:val="center"/>
        <w:rPr>
          <w:sz w:val="24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5882"/>
        <w:gridCol w:w="2386"/>
      </w:tblGrid>
      <w:tr w14:paraId="054E0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113D82D1">
            <w:pPr>
              <w:pStyle w:val="8"/>
              <w:spacing w:line="242" w:lineRule="auto"/>
              <w:ind w:left="710" w:right="702" w:firstLine="7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rFonts w:hint="default"/>
                <w:spacing w:val="-1"/>
                <w:sz w:val="24"/>
                <w:lang w:val="ru-RU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10825DC9">
            <w:pPr>
              <w:pStyle w:val="8"/>
              <w:spacing w:line="271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7C9E3094"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77D864EC">
            <w:pPr>
              <w:pStyle w:val="8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  <w:p w14:paraId="15A5E8E8">
            <w:pPr>
              <w:pStyle w:val="8"/>
              <w:spacing w:line="242" w:lineRule="auto"/>
              <w:ind w:left="117" w:right="625"/>
              <w:rPr>
                <w:sz w:val="24"/>
              </w:rPr>
            </w:pPr>
            <w:r>
              <w:rPr>
                <w:sz w:val="24"/>
              </w:rPr>
              <w:t>«Цветочная радуга» (знакомство с разнообразием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окраски цветов),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пчелки»;</w:t>
            </w:r>
          </w:p>
          <w:p w14:paraId="6C0D32A9">
            <w:pPr>
              <w:pStyle w:val="8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-Рисование: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«Цветущий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луг»;</w:t>
            </w:r>
          </w:p>
          <w:p w14:paraId="2BA9D887">
            <w:pPr>
              <w:pStyle w:val="8"/>
              <w:spacing w:before="4" w:line="237" w:lineRule="auto"/>
              <w:ind w:left="117" w:right="615"/>
              <w:rPr>
                <w:sz w:val="24"/>
              </w:rPr>
            </w:pPr>
            <w:r>
              <w:rPr>
                <w:sz w:val="24"/>
              </w:rPr>
              <w:t>-Игры: «Найди по описанию», «Поищи такой же»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3F073069">
            <w:pPr>
              <w:pStyle w:val="8"/>
              <w:spacing w:before="6" w:line="237" w:lineRule="auto"/>
              <w:ind w:left="117" w:right="515"/>
              <w:rPr>
                <w:sz w:val="24"/>
              </w:rPr>
            </w:pPr>
            <w:r>
              <w:rPr>
                <w:sz w:val="24"/>
              </w:rPr>
              <w:t>Наблюдение: «Цветочная мозаика»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порханием</w:t>
            </w:r>
          </w:p>
          <w:p w14:paraId="26F0CA61">
            <w:pPr>
              <w:pStyle w:val="8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цветами),</w:t>
            </w:r>
          </w:p>
        </w:tc>
        <w:tc>
          <w:tcPr>
            <w:tcW w:w="2386" w:type="dxa"/>
          </w:tcPr>
          <w:p w14:paraId="7A4CDD5E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6D2F6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6FA406DF">
            <w:pPr>
              <w:pStyle w:val="8"/>
              <w:spacing w:line="242" w:lineRule="auto"/>
              <w:ind w:left="710" w:right="702" w:firstLine="5"/>
              <w:jc w:val="center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rFonts w:hint="default"/>
                <w:spacing w:val="-1"/>
                <w:sz w:val="24"/>
                <w:lang w:val="ru-RU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0B7DB5DA">
            <w:pPr>
              <w:pStyle w:val="8"/>
              <w:spacing w:line="242" w:lineRule="auto"/>
              <w:ind w:left="422" w:right="405" w:hanging="3"/>
              <w:jc w:val="center"/>
              <w:rPr>
                <w:sz w:val="24"/>
              </w:rPr>
            </w:pPr>
            <w:r>
              <w:rPr>
                <w:sz w:val="24"/>
              </w:rPr>
              <w:t>«Вкусное лето–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ягоды»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79ED39F8">
            <w:pPr>
              <w:pStyle w:val="8"/>
              <w:numPr>
                <w:ilvl w:val="0"/>
                <w:numId w:val="25"/>
              </w:numPr>
              <w:tabs>
                <w:tab w:val="left" w:pos="152"/>
              </w:tabs>
              <w:spacing w:before="0" w:after="0" w:line="268" w:lineRule="exact"/>
              <w:ind w:left="1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3AD2ADE8">
            <w:pPr>
              <w:pStyle w:val="8"/>
              <w:spacing w:before="3"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сад»;</w:t>
            </w:r>
          </w:p>
          <w:p w14:paraId="3A4699D7">
            <w:pPr>
              <w:pStyle w:val="8"/>
              <w:spacing w:line="242" w:lineRule="auto"/>
              <w:ind w:right="815" w:firstLine="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витамины 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ягодах;</w:t>
            </w:r>
          </w:p>
          <w:p w14:paraId="0FA59B0B">
            <w:pPr>
              <w:pStyle w:val="8"/>
              <w:spacing w:line="242" w:lineRule="auto"/>
              <w:ind w:left="117" w:right="817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«Фрукты»</w:t>
            </w:r>
          </w:p>
          <w:p w14:paraId="7033563D">
            <w:pPr>
              <w:pStyle w:val="8"/>
              <w:numPr>
                <w:ilvl w:val="0"/>
                <w:numId w:val="25"/>
              </w:numPr>
              <w:tabs>
                <w:tab w:val="left" w:pos="233"/>
              </w:tabs>
              <w:spacing w:before="0" w:after="0" w:line="271" w:lineRule="exact"/>
              <w:ind w:left="232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F4E540F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86" w:type="dxa"/>
          </w:tcPr>
          <w:p w14:paraId="0C46E1B6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73274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46" w:type="dxa"/>
            <w:gridSpan w:val="3"/>
          </w:tcPr>
          <w:p w14:paraId="221724EF">
            <w:pPr>
              <w:pStyle w:val="8"/>
              <w:spacing w:line="273" w:lineRule="exact"/>
              <w:ind w:left="3366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  <w:p w14:paraId="035BCA32">
            <w:pPr>
              <w:pStyle w:val="8"/>
              <w:spacing w:before="2" w:line="257" w:lineRule="exact"/>
              <w:ind w:left="3366" w:right="3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летом»</w:t>
            </w:r>
          </w:p>
        </w:tc>
      </w:tr>
      <w:tr w14:paraId="1F99F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5D018760">
            <w:pPr>
              <w:pStyle w:val="8"/>
              <w:spacing w:line="242" w:lineRule="auto"/>
              <w:ind w:left="504" w:right="4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августа</w:t>
            </w:r>
          </w:p>
          <w:p w14:paraId="749CD2D2">
            <w:pPr>
              <w:pStyle w:val="8"/>
              <w:spacing w:line="271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фокусов»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26BF283B"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08E5C9F9">
            <w:pPr>
              <w:pStyle w:val="8"/>
              <w:spacing w:before="4" w:line="237" w:lineRule="auto"/>
              <w:ind w:left="117" w:right="61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выложенных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14:paraId="4AE57288">
            <w:pPr>
              <w:pStyle w:val="8"/>
              <w:spacing w:before="4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фокусов</w:t>
            </w:r>
          </w:p>
          <w:p w14:paraId="19050D64">
            <w:pPr>
              <w:pStyle w:val="8"/>
              <w:spacing w:line="242" w:lineRule="auto"/>
              <w:ind w:left="117" w:right="2925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спряталась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монетка»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3DFC709A"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фокусник»</w:t>
            </w:r>
          </w:p>
        </w:tc>
        <w:tc>
          <w:tcPr>
            <w:tcW w:w="2386" w:type="dxa"/>
          </w:tcPr>
          <w:p w14:paraId="71075ADE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5C52F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7937DC2C">
            <w:pPr>
              <w:pStyle w:val="8"/>
              <w:spacing w:line="237" w:lineRule="auto"/>
              <w:ind w:left="710" w:right="702" w:firstLine="106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rFonts w:hint="default"/>
                <w:spacing w:val="-1"/>
                <w:sz w:val="24"/>
                <w:lang w:val="ru-RU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  <w:p w14:paraId="7706C3EA">
            <w:pPr>
              <w:pStyle w:val="8"/>
              <w:spacing w:line="240" w:lineRule="auto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«Игр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забав»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723622F2">
            <w:pPr>
              <w:pStyle w:val="8"/>
              <w:numPr>
                <w:ilvl w:val="0"/>
                <w:numId w:val="26"/>
              </w:numPr>
              <w:tabs>
                <w:tab w:val="left" w:pos="262"/>
              </w:tabs>
              <w:spacing w:before="0" w:after="0" w:line="267" w:lineRule="exact"/>
              <w:ind w:left="26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1560741A">
            <w:pPr>
              <w:pStyle w:val="8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«Фантазёры»</w:t>
            </w:r>
          </w:p>
          <w:p w14:paraId="72B3C9F2">
            <w:pPr>
              <w:pStyle w:val="8"/>
              <w:spacing w:before="5" w:line="237" w:lineRule="auto"/>
              <w:ind w:left="117" w:right="2254"/>
              <w:rPr>
                <w:sz w:val="24"/>
              </w:rPr>
            </w:pPr>
            <w:r>
              <w:rPr>
                <w:sz w:val="24"/>
              </w:rPr>
              <w:t>Игра- эстафета «Весёлые тройки»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</w:p>
          <w:p w14:paraId="5D486F0B">
            <w:pPr>
              <w:pStyle w:val="8"/>
              <w:numPr>
                <w:ilvl w:val="0"/>
                <w:numId w:val="26"/>
              </w:numPr>
              <w:tabs>
                <w:tab w:val="left" w:pos="344"/>
              </w:tabs>
              <w:spacing w:before="3" w:after="0" w:line="275" w:lineRule="exact"/>
              <w:ind w:left="34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3EBB9BE9">
            <w:pPr>
              <w:pStyle w:val="8"/>
              <w:spacing w:line="278" w:lineRule="exact"/>
              <w:ind w:right="2919" w:firstLine="110"/>
              <w:rPr>
                <w:sz w:val="24"/>
              </w:rPr>
            </w:pPr>
            <w:r>
              <w:rPr>
                <w:sz w:val="24"/>
              </w:rPr>
              <w:t>И /у «Сохрани равновесие»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2386" w:type="dxa"/>
          </w:tcPr>
          <w:p w14:paraId="23685787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7EA7C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6C2F7587">
            <w:pPr>
              <w:pStyle w:val="8"/>
              <w:spacing w:line="242" w:lineRule="auto"/>
              <w:ind w:left="710" w:right="702" w:firstLine="196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ru-RU"/>
              </w:rPr>
              <w:t>28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7C1069DE"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41CB2BC8">
            <w:pPr>
              <w:pStyle w:val="8"/>
              <w:spacing w:before="3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14:paraId="3AE9E63A">
            <w:pPr>
              <w:pStyle w:val="8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«До свиданья,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  <w:p w14:paraId="15D4F559">
            <w:pPr>
              <w:pStyle w:val="8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«Супер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кепка».</w:t>
            </w:r>
          </w:p>
          <w:p w14:paraId="0A3C78D8">
            <w:pPr>
              <w:pStyle w:val="8"/>
              <w:spacing w:line="242" w:lineRule="auto"/>
              <w:ind w:right="538" w:firstLine="110"/>
              <w:rPr>
                <w:sz w:val="24"/>
              </w:rPr>
            </w:pPr>
            <w:r>
              <w:rPr>
                <w:sz w:val="24"/>
              </w:rPr>
              <w:t>Дефиле «Мы супер модные, мы супер, вот какие!»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14:paraId="77BB7B61">
            <w:pPr>
              <w:pStyle w:val="8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86" w:type="dxa"/>
          </w:tcPr>
          <w:p w14:paraId="5C6931E5">
            <w:pPr>
              <w:pStyle w:val="8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14:paraId="1A608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478" w:type="dxa"/>
            <w:tcBorders>
              <w:right w:val="single" w:color="000000" w:sz="6" w:space="0"/>
            </w:tcBorders>
          </w:tcPr>
          <w:p w14:paraId="6D006F8E">
            <w:pPr>
              <w:pStyle w:val="8"/>
              <w:spacing w:line="242" w:lineRule="auto"/>
              <w:ind w:left="710" w:right="698" w:firstLine="124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hint="default"/>
                <w:spacing w:val="1"/>
                <w:sz w:val="24"/>
                <w:lang w:val="ru-RU"/>
              </w:rPr>
              <w:t>29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</w:p>
        </w:tc>
        <w:tc>
          <w:tcPr>
            <w:tcW w:w="5882" w:type="dxa"/>
            <w:tcBorders>
              <w:left w:val="single" w:color="000000" w:sz="6" w:space="0"/>
            </w:tcBorders>
          </w:tcPr>
          <w:p w14:paraId="7497B55A">
            <w:pPr>
              <w:pStyle w:val="8"/>
              <w:numPr>
                <w:ilvl w:val="0"/>
                <w:numId w:val="27"/>
              </w:numPr>
              <w:tabs>
                <w:tab w:val="left" w:pos="262"/>
              </w:tabs>
              <w:spacing w:before="0" w:after="0" w:line="268" w:lineRule="exact"/>
              <w:ind w:left="26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</w:p>
          <w:p w14:paraId="290536C0">
            <w:pPr>
              <w:pStyle w:val="8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  <w:p w14:paraId="4C674078">
            <w:pPr>
              <w:pStyle w:val="8"/>
              <w:numPr>
                <w:ilvl w:val="0"/>
                <w:numId w:val="27"/>
              </w:numPr>
              <w:tabs>
                <w:tab w:val="left" w:pos="401"/>
              </w:tabs>
              <w:spacing w:before="0" w:after="0" w:line="242" w:lineRule="auto"/>
              <w:ind w:left="117" w:right="890" w:firstLine="62"/>
              <w:jc w:val="left"/>
              <w:rPr>
                <w:sz w:val="24"/>
              </w:rPr>
            </w:pPr>
            <w:r>
              <w:rPr>
                <w:sz w:val="24"/>
              </w:rPr>
              <w:t>половина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природу!»</w:t>
            </w:r>
          </w:p>
        </w:tc>
        <w:tc>
          <w:tcPr>
            <w:tcW w:w="2386" w:type="dxa"/>
          </w:tcPr>
          <w:p w14:paraId="20EE3E9C">
            <w:pPr>
              <w:pStyle w:val="8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669CE7E8">
      <w:pPr>
        <w:spacing w:after="0"/>
        <w:jc w:val="center"/>
        <w:rPr>
          <w:sz w:val="24"/>
        </w:rPr>
        <w:sectPr>
          <w:pgSz w:w="11910" w:h="16840"/>
          <w:pgMar w:top="940" w:right="240" w:bottom="280" w:left="340" w:header="720" w:footer="720" w:gutter="0"/>
          <w:cols w:space="720" w:num="1"/>
        </w:sectPr>
      </w:pPr>
    </w:p>
    <w:p w14:paraId="2E166D39">
      <w:pPr>
        <w:spacing w:before="81" w:line="237" w:lineRule="auto"/>
        <w:ind w:left="3958" w:right="2724" w:hanging="1071"/>
        <w:jc w:val="left"/>
        <w:rPr>
          <w:b/>
          <w:sz w:val="24"/>
        </w:rPr>
      </w:pPr>
      <w:r>
        <w:rPr>
          <w:b/>
          <w:sz w:val="24"/>
        </w:rPr>
        <w:t>План физкультурно-оздоровительных мероприятий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3</w:t>
      </w:r>
      <w:r>
        <w:rPr>
          <w:b/>
          <w:sz w:val="24"/>
        </w:rPr>
        <w:t>-202</w:t>
      </w:r>
      <w:r>
        <w:rPr>
          <w:rFonts w:hint="default"/>
          <w:b/>
          <w:sz w:val="24"/>
          <w:lang w:val="ru-RU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</w:p>
    <w:p w14:paraId="27ABFB76">
      <w:pPr>
        <w:pStyle w:val="5"/>
        <w:rPr>
          <w:b/>
          <w:sz w:val="20"/>
        </w:rPr>
      </w:pPr>
    </w:p>
    <w:p w14:paraId="65175133">
      <w:pPr>
        <w:pStyle w:val="5"/>
        <w:spacing w:before="4"/>
        <w:rPr>
          <w:b/>
          <w:sz w:val="14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33"/>
        <w:gridCol w:w="4216"/>
        <w:gridCol w:w="4653"/>
      </w:tblGrid>
      <w:tr w14:paraId="0CC30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94" w:type="dxa"/>
            <w:vMerge w:val="restart"/>
          </w:tcPr>
          <w:p w14:paraId="448489B5">
            <w:pPr>
              <w:pStyle w:val="8"/>
              <w:spacing w:before="1" w:line="240" w:lineRule="auto"/>
              <w:ind w:left="0"/>
              <w:rPr>
                <w:b/>
                <w:sz w:val="25"/>
              </w:rPr>
            </w:pPr>
          </w:p>
          <w:p w14:paraId="6F4EFC79">
            <w:pPr>
              <w:pStyle w:val="8"/>
              <w:spacing w:before="1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133" w:type="dxa"/>
            <w:vMerge w:val="restart"/>
          </w:tcPr>
          <w:p w14:paraId="76F8CBD7">
            <w:pPr>
              <w:pStyle w:val="8"/>
              <w:spacing w:before="1" w:line="240" w:lineRule="auto"/>
              <w:ind w:left="0"/>
              <w:rPr>
                <w:b/>
                <w:sz w:val="25"/>
              </w:rPr>
            </w:pPr>
          </w:p>
          <w:p w14:paraId="46459010">
            <w:pPr>
              <w:pStyle w:val="8"/>
              <w:spacing w:before="1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8869" w:type="dxa"/>
            <w:gridSpan w:val="2"/>
          </w:tcPr>
          <w:p w14:paraId="66CD1C97">
            <w:pPr>
              <w:pStyle w:val="8"/>
              <w:spacing w:before="1" w:line="257" w:lineRule="exact"/>
              <w:ind w:left="26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14:paraId="1B78E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7F73C3A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</w:tcPr>
          <w:p w14:paraId="315A89E2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</w:tcPr>
          <w:p w14:paraId="64A9EAEF">
            <w:pPr>
              <w:pStyle w:val="8"/>
              <w:ind w:left="648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Младший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дошкольный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возраст</w:t>
            </w:r>
          </w:p>
        </w:tc>
        <w:tc>
          <w:tcPr>
            <w:tcW w:w="4653" w:type="dxa"/>
          </w:tcPr>
          <w:p w14:paraId="25E13178">
            <w:pPr>
              <w:pStyle w:val="8"/>
              <w:ind w:left="893"/>
              <w:rPr>
                <w:b/>
                <w:sz w:val="24"/>
              </w:rPr>
            </w:pPr>
            <w:r>
              <w:rPr>
                <w:b/>
                <w:spacing w:val="-18"/>
                <w:sz w:val="24"/>
              </w:rPr>
              <w:t>Старший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дошкольный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возраст</w:t>
            </w:r>
          </w:p>
        </w:tc>
      </w:tr>
      <w:tr w14:paraId="37677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94" w:type="dxa"/>
          </w:tcPr>
          <w:p w14:paraId="09C8FE01">
            <w:pPr>
              <w:pStyle w:val="8"/>
              <w:ind w:left="23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133" w:type="dxa"/>
          </w:tcPr>
          <w:p w14:paraId="67A5CFA5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4216" w:type="dxa"/>
          </w:tcPr>
          <w:p w14:paraId="08A6C32B">
            <w:pPr>
              <w:pStyle w:val="8"/>
              <w:ind w:left="115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4653" w:type="dxa"/>
          </w:tcPr>
          <w:p w14:paraId="3B538B2C">
            <w:pPr>
              <w:pStyle w:val="8"/>
              <w:spacing w:line="271" w:lineRule="auto"/>
              <w:ind w:left="115" w:right="588" w:firstLine="28"/>
              <w:rPr>
                <w:sz w:val="24"/>
              </w:rPr>
            </w:pPr>
            <w:r>
              <w:rPr>
                <w:spacing w:val="-2"/>
                <w:sz w:val="24"/>
              </w:rPr>
              <w:t>"Школа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мяча"—элементы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14:paraId="79172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94" w:type="dxa"/>
            <w:vMerge w:val="restart"/>
            <w:tcBorders>
              <w:top w:val="nil"/>
            </w:tcBorders>
          </w:tcPr>
          <w:p w14:paraId="00DCC75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1B6B74D8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4216" w:type="dxa"/>
          </w:tcPr>
          <w:p w14:paraId="16300A4B">
            <w:pPr>
              <w:pStyle w:val="8"/>
              <w:spacing w:line="276" w:lineRule="auto"/>
              <w:ind w:left="115" w:right="92" w:firstLine="9"/>
              <w:rPr>
                <w:sz w:val="24"/>
              </w:rPr>
            </w:pPr>
            <w:r>
              <w:rPr>
                <w:sz w:val="24"/>
              </w:rPr>
              <w:t>"Мини-стадион для всех" — полоса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14:paraId="6BBC37AB">
            <w:pPr>
              <w:pStyle w:val="8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 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</w:p>
        </w:tc>
        <w:tc>
          <w:tcPr>
            <w:tcW w:w="4653" w:type="dxa"/>
          </w:tcPr>
          <w:p w14:paraId="4802DAB3">
            <w:pPr>
              <w:pStyle w:val="8"/>
              <w:spacing w:line="276" w:lineRule="auto"/>
              <w:ind w:left="115" w:right="697" w:firstLine="9"/>
              <w:rPr>
                <w:sz w:val="24"/>
              </w:rPr>
            </w:pPr>
            <w:r>
              <w:rPr>
                <w:sz w:val="24"/>
              </w:rPr>
              <w:t>"Круговая тренировка"—физические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</w:p>
          <w:p w14:paraId="58271F04">
            <w:pPr>
              <w:pStyle w:val="8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маршрутных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</w:tr>
      <w:tr w14:paraId="231B3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2704BC1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03C3724">
            <w:pPr>
              <w:pStyle w:val="8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4216" w:type="dxa"/>
          </w:tcPr>
          <w:p w14:paraId="408D58E1">
            <w:pPr>
              <w:pStyle w:val="8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Игры-развлечения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Петрушкой</w:t>
            </w:r>
          </w:p>
        </w:tc>
        <w:tc>
          <w:tcPr>
            <w:tcW w:w="4653" w:type="dxa"/>
          </w:tcPr>
          <w:p w14:paraId="3E3F6387">
            <w:pPr>
              <w:pStyle w:val="8"/>
              <w:spacing w:line="271" w:lineRule="auto"/>
              <w:ind w:left="115" w:right="486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(бадминтон,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теннис)</w:t>
            </w:r>
          </w:p>
        </w:tc>
      </w:tr>
      <w:tr w14:paraId="5F685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4" w:type="dxa"/>
            <w:vMerge w:val="restart"/>
          </w:tcPr>
          <w:p w14:paraId="1F9D6EEE">
            <w:pPr>
              <w:pStyle w:val="8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133" w:type="dxa"/>
          </w:tcPr>
          <w:p w14:paraId="05523726">
            <w:pPr>
              <w:pStyle w:val="8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4216" w:type="dxa"/>
          </w:tcPr>
          <w:p w14:paraId="17FDABB3">
            <w:pPr>
              <w:pStyle w:val="8"/>
              <w:spacing w:line="271" w:lineRule="auto"/>
              <w:ind w:left="115" w:right="-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"Волшебная вода"— игры-развлечения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4653" w:type="dxa"/>
          </w:tcPr>
          <w:p w14:paraId="1934B039">
            <w:pPr>
              <w:pStyle w:val="8"/>
              <w:spacing w:line="271" w:lineRule="auto"/>
              <w:ind w:left="115" w:right="152"/>
              <w:rPr>
                <w:sz w:val="24"/>
              </w:rPr>
            </w:pPr>
            <w:r>
              <w:rPr>
                <w:sz w:val="24"/>
              </w:rPr>
              <w:t>"Азбука здоровья"— игры-соревнования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мини-аквапарке</w:t>
            </w:r>
          </w:p>
        </w:tc>
      </w:tr>
      <w:tr w14:paraId="74AC5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1833233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48B2B98">
            <w:pPr>
              <w:pStyle w:val="8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2неделя</w:t>
            </w:r>
          </w:p>
        </w:tc>
        <w:tc>
          <w:tcPr>
            <w:tcW w:w="4216" w:type="dxa"/>
          </w:tcPr>
          <w:p w14:paraId="7F1181F3">
            <w:pPr>
              <w:pStyle w:val="8"/>
              <w:spacing w:line="271" w:lineRule="auto"/>
              <w:ind w:left="115" w:right="707" w:firstLine="9"/>
              <w:rPr>
                <w:sz w:val="24"/>
              </w:rPr>
            </w:pPr>
            <w:r>
              <w:rPr>
                <w:sz w:val="24"/>
              </w:rPr>
              <w:t>"Музыка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спорт"—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4653" w:type="dxa"/>
          </w:tcPr>
          <w:p w14:paraId="15E3E7AC">
            <w:pPr>
              <w:pStyle w:val="8"/>
              <w:spacing w:line="271" w:lineRule="auto"/>
              <w:ind w:left="115" w:right="455"/>
              <w:rPr>
                <w:sz w:val="24"/>
              </w:rPr>
            </w:pPr>
            <w:r>
              <w:rPr>
                <w:sz w:val="24"/>
              </w:rPr>
              <w:t>"Музыка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спорт"—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</w:p>
        </w:tc>
      </w:tr>
      <w:tr w14:paraId="60065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083DF6C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62F6541">
            <w:pPr>
              <w:pStyle w:val="8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3неделя</w:t>
            </w:r>
          </w:p>
        </w:tc>
        <w:tc>
          <w:tcPr>
            <w:tcW w:w="4216" w:type="dxa"/>
          </w:tcPr>
          <w:p w14:paraId="26A45B37">
            <w:pPr>
              <w:pStyle w:val="8"/>
              <w:spacing w:line="276" w:lineRule="auto"/>
              <w:ind w:left="115" w:right="446"/>
              <w:rPr>
                <w:sz w:val="24"/>
              </w:rPr>
            </w:pPr>
            <w:r>
              <w:rPr>
                <w:sz w:val="24"/>
              </w:rPr>
              <w:t>"Мой друг — велосипед" —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</w:p>
        </w:tc>
        <w:tc>
          <w:tcPr>
            <w:tcW w:w="4653" w:type="dxa"/>
          </w:tcPr>
          <w:p w14:paraId="321AB2D9">
            <w:pPr>
              <w:pStyle w:val="8"/>
              <w:spacing w:line="276" w:lineRule="auto"/>
              <w:ind w:left="115" w:right="518" w:hanging="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"Веселый велосипедист" </w:t>
            </w:r>
            <w:r>
              <w:rPr>
                <w:spacing w:val="-3"/>
                <w:sz w:val="24"/>
              </w:rPr>
              <w:t>— игры-сорев-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нования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досок,</w:t>
            </w:r>
          </w:p>
          <w:p w14:paraId="2000630C">
            <w:pPr>
              <w:pStyle w:val="8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самокатов</w:t>
            </w:r>
          </w:p>
        </w:tc>
      </w:tr>
      <w:tr w14:paraId="387E8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118D24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1D6F566">
            <w:pPr>
              <w:pStyle w:val="8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4неделя</w:t>
            </w:r>
          </w:p>
        </w:tc>
        <w:tc>
          <w:tcPr>
            <w:tcW w:w="4216" w:type="dxa"/>
          </w:tcPr>
          <w:p w14:paraId="004B9518">
            <w:pPr>
              <w:pStyle w:val="8"/>
              <w:spacing w:line="26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Игры-развлечения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выбору)</w:t>
            </w:r>
          </w:p>
        </w:tc>
        <w:tc>
          <w:tcPr>
            <w:tcW w:w="4653" w:type="dxa"/>
          </w:tcPr>
          <w:p w14:paraId="6069CE98">
            <w:pPr>
              <w:pStyle w:val="8"/>
              <w:spacing w:line="271" w:lineRule="auto"/>
              <w:ind w:left="115" w:right="602" w:hanging="10"/>
              <w:rPr>
                <w:sz w:val="24"/>
              </w:rPr>
            </w:pPr>
            <w:r>
              <w:rPr>
                <w:spacing w:val="-5"/>
                <w:sz w:val="24"/>
              </w:rPr>
              <w:t>"Цветик-семицветик"—самореализация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</w:tbl>
    <w:p w14:paraId="6BFC9FBF">
      <w:pPr>
        <w:spacing w:after="0" w:line="271" w:lineRule="auto"/>
        <w:rPr>
          <w:sz w:val="24"/>
        </w:rPr>
        <w:sectPr>
          <w:pgSz w:w="11910" w:h="16840"/>
          <w:pgMar w:top="860" w:right="240" w:bottom="280" w:left="340" w:header="720" w:footer="720" w:gutter="0"/>
          <w:cols w:space="720" w:num="1"/>
        </w:sectPr>
      </w:pPr>
    </w:p>
    <w:p w14:paraId="7649DC90">
      <w:pPr>
        <w:spacing w:before="64"/>
        <w:ind w:left="4243" w:right="5086" w:firstLine="0"/>
        <w:jc w:val="center"/>
        <w:rPr>
          <w:sz w:val="24"/>
        </w:rPr>
      </w:pPr>
      <w:r>
        <w:rPr>
          <w:sz w:val="24"/>
        </w:rPr>
        <w:t>21</w:t>
      </w:r>
    </w:p>
    <w:p w14:paraId="6885471E">
      <w:pPr>
        <w:spacing w:before="151" w:after="6"/>
        <w:ind w:left="1075" w:right="0" w:firstLine="0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руководителя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5699"/>
        <w:gridCol w:w="2948"/>
      </w:tblGrid>
      <w:tr w14:paraId="645E6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1" w:type="dxa"/>
          </w:tcPr>
          <w:p w14:paraId="2C138EB7">
            <w:pPr>
              <w:pStyle w:val="8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99" w:type="dxa"/>
          </w:tcPr>
          <w:p w14:paraId="32079E21">
            <w:pPr>
              <w:pStyle w:val="8"/>
              <w:spacing w:line="253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48" w:type="dxa"/>
          </w:tcPr>
          <w:p w14:paraId="668E19BB">
            <w:pPr>
              <w:pStyle w:val="8"/>
              <w:spacing w:line="253" w:lineRule="exact"/>
              <w:ind w:left="30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14:paraId="3DB9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58" w:type="dxa"/>
            <w:gridSpan w:val="3"/>
          </w:tcPr>
          <w:p w14:paraId="025587F5">
            <w:pPr>
              <w:pStyle w:val="8"/>
              <w:spacing w:line="258" w:lineRule="exact"/>
              <w:ind w:left="335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</w:tr>
      <w:tr w14:paraId="21951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11" w:type="dxa"/>
          </w:tcPr>
          <w:p w14:paraId="0258C94F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9" w:type="dxa"/>
          </w:tcPr>
          <w:p w14:paraId="1703F58F">
            <w:pPr>
              <w:pStyle w:val="8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летне-оздоровительный</w:t>
            </w:r>
          </w:p>
          <w:p w14:paraId="2CADC375">
            <w:pPr>
              <w:pStyle w:val="8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948" w:type="dxa"/>
          </w:tcPr>
          <w:p w14:paraId="5ED698BD">
            <w:pPr>
              <w:pStyle w:val="8"/>
              <w:ind w:left="294" w:right="28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14:paraId="25892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11" w:type="dxa"/>
          </w:tcPr>
          <w:p w14:paraId="25714032">
            <w:pPr>
              <w:pStyle w:val="8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9" w:type="dxa"/>
          </w:tcPr>
          <w:p w14:paraId="0CC5F831">
            <w:pPr>
              <w:pStyle w:val="8"/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14:paraId="37B4ADA6">
            <w:pPr>
              <w:pStyle w:val="8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948" w:type="dxa"/>
          </w:tcPr>
          <w:p w14:paraId="491BECFA">
            <w:pPr>
              <w:pStyle w:val="8"/>
              <w:spacing w:line="273" w:lineRule="exact"/>
              <w:ind w:left="303" w:right="289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</w:tr>
      <w:tr w14:paraId="748BC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11" w:type="dxa"/>
          </w:tcPr>
          <w:p w14:paraId="65F134B7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9" w:type="dxa"/>
          </w:tcPr>
          <w:p w14:paraId="7E63E9D0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48" w:type="dxa"/>
          </w:tcPr>
          <w:p w14:paraId="73446603">
            <w:pPr>
              <w:pStyle w:val="8"/>
              <w:ind w:left="298" w:right="28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14:paraId="6BE5E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11" w:type="dxa"/>
          </w:tcPr>
          <w:p w14:paraId="7FF1AB3C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99" w:type="dxa"/>
          </w:tcPr>
          <w:p w14:paraId="4EF570C1">
            <w:pPr>
              <w:pStyle w:val="8"/>
              <w:tabs>
                <w:tab w:val="left" w:pos="1716"/>
                <w:tab w:val="left" w:pos="3415"/>
                <w:tab w:val="left" w:pos="4307"/>
                <w:tab w:val="left" w:pos="534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 w14:paraId="0069D83F">
            <w:pPr>
              <w:pStyle w:val="8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948" w:type="dxa"/>
          </w:tcPr>
          <w:p w14:paraId="63C5625C">
            <w:pPr>
              <w:pStyle w:val="8"/>
              <w:ind w:left="298" w:right="28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14:paraId="6BA15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58" w:type="dxa"/>
            <w:gridSpan w:val="3"/>
          </w:tcPr>
          <w:p w14:paraId="1E61A594">
            <w:pPr>
              <w:pStyle w:val="8"/>
              <w:spacing w:line="253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Организационно-педагогическая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</w:tr>
      <w:tr w14:paraId="731E1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1" w:type="dxa"/>
          </w:tcPr>
          <w:p w14:paraId="72F5E8A6">
            <w:pPr>
              <w:pStyle w:val="8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9" w:type="dxa"/>
          </w:tcPr>
          <w:p w14:paraId="4EED8788">
            <w:pPr>
              <w:pStyle w:val="8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948" w:type="dxa"/>
          </w:tcPr>
          <w:p w14:paraId="0C9C9E7A">
            <w:pPr>
              <w:pStyle w:val="8"/>
              <w:spacing w:line="258" w:lineRule="exact"/>
              <w:ind w:left="300" w:right="28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14:paraId="55EEC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11" w:type="dxa"/>
          </w:tcPr>
          <w:p w14:paraId="60717A49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9" w:type="dxa"/>
          </w:tcPr>
          <w:p w14:paraId="2CD376AC">
            <w:pPr>
              <w:pStyle w:val="8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396E620">
            <w:pPr>
              <w:pStyle w:val="8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948" w:type="dxa"/>
          </w:tcPr>
          <w:p w14:paraId="22C81AAE">
            <w:pPr>
              <w:pStyle w:val="8"/>
              <w:spacing w:line="267" w:lineRule="exact"/>
              <w:ind w:left="303" w:right="2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  <w:p w14:paraId="65485EA3">
            <w:pPr>
              <w:pStyle w:val="8"/>
              <w:spacing w:line="265" w:lineRule="exact"/>
              <w:ind w:left="308" w:right="288"/>
              <w:jc w:val="center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</w:tr>
      <w:tr w14:paraId="2FAA2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1" w:type="dxa"/>
          </w:tcPr>
          <w:p w14:paraId="0C22B2D2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99" w:type="dxa"/>
          </w:tcPr>
          <w:p w14:paraId="79D94B21">
            <w:pPr>
              <w:pStyle w:val="8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Медико-педагогический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14:paraId="3379526A">
            <w:pPr>
              <w:pStyle w:val="8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занятиях</w:t>
            </w:r>
          </w:p>
        </w:tc>
        <w:tc>
          <w:tcPr>
            <w:tcW w:w="2948" w:type="dxa"/>
          </w:tcPr>
          <w:p w14:paraId="40B7B620">
            <w:pPr>
              <w:pStyle w:val="8"/>
              <w:spacing w:line="267" w:lineRule="exact"/>
              <w:ind w:left="303" w:right="2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</w:p>
          <w:p w14:paraId="6F056F82">
            <w:pPr>
              <w:pStyle w:val="8"/>
              <w:spacing w:line="265" w:lineRule="exact"/>
              <w:ind w:left="308" w:right="288"/>
              <w:jc w:val="center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</w:tr>
      <w:tr w14:paraId="67400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1" w:type="dxa"/>
          </w:tcPr>
          <w:p w14:paraId="6172E759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99" w:type="dxa"/>
          </w:tcPr>
          <w:p w14:paraId="7B2705C1">
            <w:pPr>
              <w:pStyle w:val="8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2948" w:type="dxa"/>
          </w:tcPr>
          <w:p w14:paraId="279D3F4A">
            <w:pPr>
              <w:pStyle w:val="8"/>
              <w:spacing w:line="253" w:lineRule="exact"/>
              <w:ind w:left="299" w:right="289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14:paraId="28FE8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1" w:type="dxa"/>
          </w:tcPr>
          <w:p w14:paraId="18EDC3F9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99" w:type="dxa"/>
          </w:tcPr>
          <w:p w14:paraId="0812D41E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14:paraId="3C838DD4">
            <w:pPr>
              <w:pStyle w:val="8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948" w:type="dxa"/>
          </w:tcPr>
          <w:p w14:paraId="1CE80DB8">
            <w:pPr>
              <w:pStyle w:val="8"/>
              <w:ind w:left="304" w:right="2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летнего</w:t>
            </w:r>
          </w:p>
          <w:p w14:paraId="5076E07D">
            <w:pPr>
              <w:pStyle w:val="8"/>
              <w:spacing w:before="2" w:line="261" w:lineRule="exact"/>
              <w:ind w:left="308" w:right="288"/>
              <w:jc w:val="center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</w:tr>
      <w:tr w14:paraId="5AA0F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58" w:type="dxa"/>
            <w:gridSpan w:val="3"/>
          </w:tcPr>
          <w:p w14:paraId="2BAAC5E4">
            <w:pPr>
              <w:pStyle w:val="8"/>
              <w:spacing w:before="1" w:line="257" w:lineRule="exact"/>
              <w:ind w:left="321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воспитателями.</w:t>
            </w:r>
          </w:p>
        </w:tc>
      </w:tr>
      <w:tr w14:paraId="5135B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11" w:type="dxa"/>
          </w:tcPr>
          <w:p w14:paraId="778D93BD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9" w:type="dxa"/>
          </w:tcPr>
          <w:p w14:paraId="322FE80C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14:paraId="734F4EA6">
            <w:pPr>
              <w:pStyle w:val="8"/>
              <w:spacing w:line="274" w:lineRule="exact"/>
              <w:ind w:left="110" w:right="84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948" w:type="dxa"/>
          </w:tcPr>
          <w:p w14:paraId="77E888DB">
            <w:pPr>
              <w:pStyle w:val="8"/>
              <w:ind w:left="294" w:right="28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14:paraId="287F0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358" w:type="dxa"/>
            <w:gridSpan w:val="3"/>
          </w:tcPr>
          <w:p w14:paraId="7428494B">
            <w:pPr>
              <w:pStyle w:val="8"/>
              <w:spacing w:line="253" w:lineRule="exact"/>
              <w:ind w:left="339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родителями.</w:t>
            </w:r>
          </w:p>
        </w:tc>
      </w:tr>
      <w:tr w14:paraId="013FF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1" w:type="dxa"/>
          </w:tcPr>
          <w:p w14:paraId="47D7D09B">
            <w:pPr>
              <w:pStyle w:val="8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9" w:type="dxa"/>
          </w:tcPr>
          <w:p w14:paraId="45B10618">
            <w:pPr>
              <w:pStyle w:val="8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2948" w:type="dxa"/>
          </w:tcPr>
          <w:p w14:paraId="2EC58B04">
            <w:pPr>
              <w:pStyle w:val="8"/>
              <w:spacing w:line="258" w:lineRule="exact"/>
              <w:ind w:left="298" w:right="28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14:paraId="2436F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11" w:type="dxa"/>
          </w:tcPr>
          <w:p w14:paraId="4C121B19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9" w:type="dxa"/>
          </w:tcPr>
          <w:p w14:paraId="3771D780">
            <w:pPr>
              <w:pStyle w:val="8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50EFE3C3">
            <w:pPr>
              <w:pStyle w:val="8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музыкальность?</w:t>
            </w:r>
          </w:p>
          <w:p w14:paraId="4985DEDA">
            <w:pPr>
              <w:pStyle w:val="8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«Поем дома»</w:t>
            </w:r>
          </w:p>
        </w:tc>
        <w:tc>
          <w:tcPr>
            <w:tcW w:w="2948" w:type="dxa"/>
          </w:tcPr>
          <w:p w14:paraId="477E1AF6">
            <w:pPr>
              <w:pStyle w:val="8"/>
              <w:ind w:left="298" w:right="289"/>
              <w:jc w:val="center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</w:tr>
      <w:tr w14:paraId="645B1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9358" w:type="dxa"/>
            <w:gridSpan w:val="3"/>
          </w:tcPr>
          <w:p w14:paraId="2B7AA55A">
            <w:pPr>
              <w:pStyle w:val="8"/>
              <w:spacing w:line="258" w:lineRule="exact"/>
              <w:ind w:left="195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14:paraId="4E14C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11" w:type="dxa"/>
          </w:tcPr>
          <w:p w14:paraId="2FA85511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9" w:type="dxa"/>
          </w:tcPr>
          <w:p w14:paraId="4C9EF86C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948" w:type="dxa"/>
          </w:tcPr>
          <w:p w14:paraId="0F3DF466">
            <w:pPr>
              <w:pStyle w:val="8"/>
              <w:ind w:left="308" w:right="28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.06.202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 w14:paraId="7BEDA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11" w:type="dxa"/>
          </w:tcPr>
          <w:p w14:paraId="4096D7F4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99" w:type="dxa"/>
          </w:tcPr>
          <w:p w14:paraId="1D25B64A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твои!»</w:t>
            </w:r>
          </w:p>
          <w:p w14:paraId="584592AB">
            <w:pPr>
              <w:pStyle w:val="8"/>
              <w:spacing w:before="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-П/и:«Самолеты»,«Карусели»,«Найди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  <w:tc>
          <w:tcPr>
            <w:tcW w:w="2948" w:type="dxa"/>
          </w:tcPr>
          <w:p w14:paraId="330A3198">
            <w:pPr>
              <w:pStyle w:val="8"/>
              <w:spacing w:before="6" w:line="240" w:lineRule="auto"/>
              <w:ind w:left="0"/>
              <w:rPr>
                <w:b/>
                <w:sz w:val="23"/>
              </w:rPr>
            </w:pPr>
          </w:p>
          <w:p w14:paraId="349EE5BF">
            <w:pPr>
              <w:pStyle w:val="8"/>
              <w:spacing w:line="240" w:lineRule="auto"/>
              <w:ind w:left="308" w:right="288"/>
              <w:jc w:val="center"/>
              <w:rPr>
                <w:sz w:val="24"/>
              </w:rPr>
            </w:pPr>
            <w:r>
              <w:rPr>
                <w:sz w:val="24"/>
              </w:rPr>
              <w:t>05.06.202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 w14:paraId="626D4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11" w:type="dxa"/>
          </w:tcPr>
          <w:p w14:paraId="30F29053">
            <w:pPr>
              <w:pStyle w:val="8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99" w:type="dxa"/>
          </w:tcPr>
          <w:p w14:paraId="60219204">
            <w:pPr>
              <w:pStyle w:val="8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  <w:p w14:paraId="1AEA138F">
            <w:pPr>
              <w:pStyle w:val="8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царству»</w:t>
            </w:r>
          </w:p>
          <w:p w14:paraId="35BF601B">
            <w:pPr>
              <w:pStyle w:val="8"/>
              <w:spacing w:before="4" w:line="237" w:lineRule="auto"/>
              <w:ind w:left="110" w:right="932"/>
              <w:rPr>
                <w:sz w:val="24"/>
              </w:rPr>
            </w:pPr>
            <w:r>
              <w:rPr>
                <w:sz w:val="24"/>
              </w:rPr>
              <w:t>-П/и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мячи»,«Докати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«Достань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спрятано»,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</w:p>
          <w:p w14:paraId="278B1FBD">
            <w:pPr>
              <w:pStyle w:val="8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предмет»,игры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2948" w:type="dxa"/>
          </w:tcPr>
          <w:p w14:paraId="6C3386D0">
            <w:pPr>
              <w:pStyle w:val="8"/>
              <w:spacing w:before="1" w:line="240" w:lineRule="auto"/>
              <w:ind w:left="0"/>
              <w:rPr>
                <w:b/>
                <w:sz w:val="23"/>
              </w:rPr>
            </w:pPr>
          </w:p>
          <w:p w14:paraId="39F45783">
            <w:pPr>
              <w:pStyle w:val="8"/>
              <w:spacing w:line="240" w:lineRule="auto"/>
              <w:ind w:left="308" w:right="289"/>
              <w:jc w:val="center"/>
              <w:rPr>
                <w:sz w:val="24"/>
              </w:rPr>
            </w:pPr>
            <w:r>
              <w:rPr>
                <w:sz w:val="24"/>
              </w:rPr>
              <w:t>21.07.2023</w:t>
            </w:r>
          </w:p>
        </w:tc>
      </w:tr>
    </w:tbl>
    <w:p w14:paraId="4610960C">
      <w:pPr>
        <w:spacing w:after="0" w:line="240" w:lineRule="auto"/>
        <w:jc w:val="center"/>
        <w:rPr>
          <w:sz w:val="24"/>
        </w:rPr>
        <w:sectPr>
          <w:pgSz w:w="11910" w:h="16840"/>
          <w:pgMar w:top="620" w:right="720" w:bottom="280" w:left="1580" w:header="720" w:footer="720" w:gutter="0"/>
          <w:cols w:space="720" w:num="1"/>
        </w:sectPr>
      </w:pPr>
    </w:p>
    <w:p w14:paraId="6E5BBD25">
      <w:pPr>
        <w:spacing w:before="64"/>
        <w:ind w:left="4243" w:right="5086" w:firstLine="0"/>
        <w:jc w:val="center"/>
        <w:rPr>
          <w:sz w:val="24"/>
        </w:rPr>
      </w:pPr>
      <w:r>
        <w:rPr>
          <w:sz w:val="24"/>
        </w:rPr>
        <w:t>22</w:t>
      </w:r>
    </w:p>
    <w:sectPr>
      <w:pgSz w:w="11910" w:h="16840"/>
      <w:pgMar w:top="620" w:right="72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upperRoman"/>
      <w:lvlText w:val="%1"/>
      <w:lvlJc w:val="left"/>
      <w:pPr>
        <w:ind w:left="26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47" w:hanging="144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upperRoman"/>
      <w:lvlText w:val="%1"/>
      <w:lvlJc w:val="left"/>
      <w:pPr>
        <w:ind w:left="15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5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</w:abstractNum>
  <w:abstractNum w:abstractNumId="2">
    <w:nsid w:val="9239341B"/>
    <w:multiLevelType w:val="multilevel"/>
    <w:tmpl w:val="9239341B"/>
    <w:lvl w:ilvl="0" w:tentative="0">
      <w:start w:val="1"/>
      <w:numFmt w:val="upperRoman"/>
      <w:lvlText w:val="%1"/>
      <w:lvlJc w:val="left"/>
      <w:pPr>
        <w:ind w:left="26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4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3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62" w:hanging="144"/>
      </w:pPr>
      <w:rPr>
        <w:rFonts w:hint="default"/>
        <w:lang w:val="ru-RU" w:eastAsia="en-US" w:bidi="ar-SA"/>
      </w:rPr>
    </w:lvl>
  </w:abstractNum>
  <w:abstractNum w:abstractNumId="3">
    <w:nsid w:val="9288B902"/>
    <w:multiLevelType w:val="multilevel"/>
    <w:tmpl w:val="9288B902"/>
    <w:lvl w:ilvl="0" w:tentative="0">
      <w:start w:val="1"/>
      <w:numFmt w:val="upperRoman"/>
      <w:lvlText w:val="%1"/>
      <w:lvlJc w:val="left"/>
      <w:pPr>
        <w:ind w:left="15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5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</w:abstractNum>
  <w:abstractNum w:abstractNumId="4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10" w:hanging="366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4" w:hanging="3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89" w:hanging="3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4" w:hanging="3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59" w:hanging="3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94" w:hanging="3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29" w:hanging="3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64" w:hanging="3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99" w:hanging="366"/>
      </w:pPr>
      <w:rPr>
        <w:rFonts w:hint="default"/>
        <w:lang w:val="ru-RU" w:eastAsia="en-US" w:bidi="ar-SA"/>
      </w:rPr>
    </w:lvl>
  </w:abstractNum>
  <w:abstractNum w:abstractNumId="5">
    <w:nsid w:val="BE923771"/>
    <w:multiLevelType w:val="multilevel"/>
    <w:tmpl w:val="BE923771"/>
    <w:lvl w:ilvl="0" w:tentative="0">
      <w:start w:val="1"/>
      <w:numFmt w:val="upperRoman"/>
      <w:lvlText w:val="%1"/>
      <w:lvlJc w:val="left"/>
      <w:pPr>
        <w:ind w:left="15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5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</w:abstractNum>
  <w:abstractNum w:abstractNumId="6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253" w:hanging="144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1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62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6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6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69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70" w:hanging="144"/>
      </w:pPr>
      <w:rPr>
        <w:rFonts w:hint="default"/>
        <w:lang w:val="ru-RU" w:eastAsia="en-US" w:bidi="ar-SA"/>
      </w:rPr>
    </w:lvl>
  </w:abstractNum>
  <w:abstractNum w:abstractNumId="7">
    <w:nsid w:val="C8879AEF"/>
    <w:multiLevelType w:val="multilevel"/>
    <w:tmpl w:val="C8879AEF"/>
    <w:lvl w:ilvl="0" w:tentative="0">
      <w:start w:val="1"/>
      <w:numFmt w:val="upperRoman"/>
      <w:lvlText w:val="%1"/>
      <w:lvlJc w:val="left"/>
      <w:pPr>
        <w:ind w:left="117" w:hanging="14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5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</w:abstractNum>
  <w:abstractNum w:abstractNumId="8">
    <w:nsid w:val="CF092B84"/>
    <w:multiLevelType w:val="multilevel"/>
    <w:tmpl w:val="CF092B84"/>
    <w:lvl w:ilvl="0" w:tentative="0">
      <w:start w:val="0"/>
      <w:numFmt w:val="bullet"/>
      <w:lvlText w:val=""/>
      <w:lvlJc w:val="left"/>
      <w:pPr>
        <w:ind w:left="654" w:hanging="707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6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3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0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7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4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61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8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5" w:hanging="707"/>
      </w:pPr>
      <w:rPr>
        <w:rFonts w:hint="default"/>
        <w:lang w:val="ru-RU" w:eastAsia="en-US" w:bidi="ar-SA"/>
      </w:rPr>
    </w:lvl>
  </w:abstractNum>
  <w:abstractNum w:abstractNumId="9">
    <w:nsid w:val="E093A4B0"/>
    <w:multiLevelType w:val="multilevel"/>
    <w:tmpl w:val="E093A4B0"/>
    <w:lvl w:ilvl="0" w:tentative="0">
      <w:start w:val="1"/>
      <w:numFmt w:val="upperRoman"/>
      <w:lvlText w:val="%1"/>
      <w:lvlJc w:val="left"/>
      <w:pPr>
        <w:ind w:left="26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47" w:hanging="144"/>
      </w:pPr>
      <w:rPr>
        <w:rFonts w:hint="default"/>
        <w:lang w:val="ru-RU" w:eastAsia="en-US" w:bidi="ar-SA"/>
      </w:rPr>
    </w:lvl>
  </w:abstractNum>
  <w:abstractNum w:abstractNumId="10">
    <w:nsid w:val="F7735DC9"/>
    <w:multiLevelType w:val="multilevel"/>
    <w:tmpl w:val="F7735DC9"/>
    <w:lvl w:ilvl="0" w:tentative="0">
      <w:start w:val="1"/>
      <w:numFmt w:val="upperRoman"/>
      <w:lvlText w:val="%1"/>
      <w:lvlJc w:val="left"/>
      <w:pPr>
        <w:ind w:left="15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5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</w:abstractNum>
  <w:abstractNum w:abstractNumId="11">
    <w:nsid w:val="0053208E"/>
    <w:multiLevelType w:val="multilevel"/>
    <w:tmpl w:val="0053208E"/>
    <w:lvl w:ilvl="0" w:tentative="0">
      <w:start w:val="0"/>
      <w:numFmt w:val="bullet"/>
      <w:lvlText w:val=""/>
      <w:lvlJc w:val="left"/>
      <w:pPr>
        <w:ind w:left="654" w:hanging="70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604" w:hanging="240"/>
        <w:jc w:val="left"/>
      </w:pPr>
      <w:rPr>
        <w:rFonts w:hint="default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0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6" w:hanging="240"/>
      </w:pPr>
      <w:rPr>
        <w:rFonts w:hint="default"/>
        <w:lang w:val="ru-RU" w:eastAsia="en-US" w:bidi="ar-SA"/>
      </w:rPr>
    </w:lvl>
  </w:abstractNum>
  <w:abstractNum w:abstractNumId="12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231" w:hanging="144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9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07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3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</w:abstractNum>
  <w:abstractNum w:abstractNumId="13">
    <w:nsid w:val="243FCF68"/>
    <w:multiLevelType w:val="multilevel"/>
    <w:tmpl w:val="243FCF68"/>
    <w:lvl w:ilvl="0" w:tentative="0">
      <w:start w:val="1"/>
      <w:numFmt w:val="upperRoman"/>
      <w:lvlText w:val="%1"/>
      <w:lvlJc w:val="left"/>
      <w:pPr>
        <w:ind w:left="26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47" w:hanging="144"/>
      </w:pPr>
      <w:rPr>
        <w:rFonts w:hint="default"/>
        <w:lang w:val="ru-RU" w:eastAsia="en-US" w:bidi="ar-SA"/>
      </w:rPr>
    </w:lvl>
  </w:abstractNum>
  <w:abstractNum w:abstractNumId="14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111" w:hanging="144"/>
      </w:pPr>
      <w:rPr>
        <w:rFonts w:hint="default" w:ascii="Times New Roman" w:hAnsi="Times New Roman" w:eastAsia="Times New Roman" w:cs="Times New Roman"/>
        <w:color w:val="0D0D0D"/>
        <w:w w:val="9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6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3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9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6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03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59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1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72" w:hanging="144"/>
      </w:pPr>
      <w:rPr>
        <w:rFonts w:hint="default"/>
        <w:lang w:val="ru-RU" w:eastAsia="en-US" w:bidi="ar-SA"/>
      </w:rPr>
    </w:lvl>
  </w:abstractNum>
  <w:abstractNum w:abstractNumId="15">
    <w:nsid w:val="2A8F537B"/>
    <w:multiLevelType w:val="multilevel"/>
    <w:tmpl w:val="2A8F537B"/>
    <w:lvl w:ilvl="0" w:tentative="0">
      <w:start w:val="1"/>
      <w:numFmt w:val="upperRoman"/>
      <w:lvlText w:val="%1"/>
      <w:lvlJc w:val="left"/>
      <w:pPr>
        <w:ind w:left="7" w:hanging="2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4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3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</w:abstractNum>
  <w:abstractNum w:abstractNumId="16">
    <w:nsid w:val="30FC5B15"/>
    <w:multiLevelType w:val="multilevel"/>
    <w:tmpl w:val="30FC5B15"/>
    <w:lvl w:ilvl="0" w:tentative="0">
      <w:start w:val="1"/>
      <w:numFmt w:val="upperRoman"/>
      <w:lvlText w:val="%1"/>
      <w:lvlJc w:val="left"/>
      <w:pPr>
        <w:ind w:left="261" w:hanging="144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47" w:hanging="144"/>
      </w:pPr>
      <w:rPr>
        <w:rFonts w:hint="default"/>
        <w:lang w:val="ru-RU" w:eastAsia="en-US" w:bidi="ar-SA"/>
      </w:rPr>
    </w:lvl>
  </w:abstractNum>
  <w:abstractNum w:abstractNumId="17">
    <w:nsid w:val="39A0D9AC"/>
    <w:multiLevelType w:val="multilevel"/>
    <w:tmpl w:val="39A0D9AC"/>
    <w:lvl w:ilvl="0" w:tentative="0">
      <w:start w:val="1"/>
      <w:numFmt w:val="upperRoman"/>
      <w:lvlText w:val="%1"/>
      <w:lvlJc w:val="left"/>
      <w:pPr>
        <w:ind w:left="15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5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</w:abstractNum>
  <w:abstractNum w:abstractNumId="18">
    <w:nsid w:val="4D94DA66"/>
    <w:multiLevelType w:val="multilevel"/>
    <w:tmpl w:val="4D94DA66"/>
    <w:lvl w:ilvl="0" w:tentative="0">
      <w:start w:val="1"/>
      <w:numFmt w:val="upperRoman"/>
      <w:lvlText w:val="%1"/>
      <w:lvlJc w:val="left"/>
      <w:pPr>
        <w:ind w:left="26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47" w:hanging="144"/>
      </w:pPr>
      <w:rPr>
        <w:rFonts w:hint="default"/>
        <w:lang w:val="ru-RU" w:eastAsia="en-US" w:bidi="ar-SA"/>
      </w:rPr>
    </w:lvl>
  </w:abstractNum>
  <w:abstractNum w:abstractNumId="19">
    <w:nsid w:val="58765686"/>
    <w:multiLevelType w:val="multilevel"/>
    <w:tmpl w:val="58765686"/>
    <w:lvl w:ilvl="0" w:tentative="0">
      <w:start w:val="1"/>
      <w:numFmt w:val="upperRoman"/>
      <w:lvlText w:val="%1"/>
      <w:lvlJc w:val="left"/>
      <w:pPr>
        <w:ind w:left="15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5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</w:abstractNum>
  <w:abstractNum w:abstractNumId="20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9" w:hanging="144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3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5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6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86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38" w:hanging="144"/>
      </w:pPr>
      <w:rPr>
        <w:rFonts w:hint="default"/>
        <w:lang w:val="ru-RU" w:eastAsia="en-US" w:bidi="ar-SA"/>
      </w:rPr>
    </w:lvl>
  </w:abstractNum>
  <w:abstractNum w:abstractNumId="21">
    <w:nsid w:val="5A241D34"/>
    <w:multiLevelType w:val="multilevel"/>
    <w:tmpl w:val="5A241D34"/>
    <w:lvl w:ilvl="0" w:tentative="0">
      <w:start w:val="1"/>
      <w:numFmt w:val="upperRoman"/>
      <w:lvlText w:val="%1"/>
      <w:lvlJc w:val="left"/>
      <w:pPr>
        <w:ind w:left="261" w:hanging="144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4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7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3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99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62" w:hanging="144"/>
      </w:pPr>
      <w:rPr>
        <w:rFonts w:hint="default"/>
        <w:lang w:val="ru-RU" w:eastAsia="en-US" w:bidi="ar-SA"/>
      </w:rPr>
    </w:lvl>
  </w:abstractNum>
  <w:abstractNum w:abstractNumId="22">
    <w:nsid w:val="629F7852"/>
    <w:multiLevelType w:val="multilevel"/>
    <w:tmpl w:val="629F7852"/>
    <w:lvl w:ilvl="0" w:tentative="0">
      <w:start w:val="1"/>
      <w:numFmt w:val="upperRoman"/>
      <w:lvlText w:val="%1"/>
      <w:lvlJc w:val="left"/>
      <w:pPr>
        <w:ind w:left="15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5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</w:abstractNum>
  <w:abstractNum w:abstractNumId="23">
    <w:nsid w:val="72183CF9"/>
    <w:multiLevelType w:val="multilevel"/>
    <w:tmpl w:val="72183CF9"/>
    <w:lvl w:ilvl="0" w:tentative="0">
      <w:start w:val="1"/>
      <w:numFmt w:val="upperRoman"/>
      <w:lvlText w:val="%1"/>
      <w:lvlJc w:val="left"/>
      <w:pPr>
        <w:ind w:left="15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2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5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2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9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42" w:hanging="144"/>
      </w:pPr>
      <w:rPr>
        <w:rFonts w:hint="default"/>
        <w:lang w:val="ru-RU" w:eastAsia="en-US" w:bidi="ar-SA"/>
      </w:rPr>
    </w:lvl>
  </w:abstractNum>
  <w:abstractNum w:abstractNumId="24">
    <w:nsid w:val="77ECEA79"/>
    <w:multiLevelType w:val="multilevel"/>
    <w:tmpl w:val="77ECEA79"/>
    <w:lvl w:ilvl="0" w:tentative="0">
      <w:start w:val="1"/>
      <w:numFmt w:val="upperRoman"/>
      <w:lvlText w:val="%1"/>
      <w:lvlJc w:val="left"/>
      <w:pPr>
        <w:ind w:left="7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3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6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1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5" w:hanging="144"/>
      </w:pPr>
      <w:rPr>
        <w:rFonts w:hint="default"/>
        <w:lang w:val="ru-RU" w:eastAsia="en-US" w:bidi="ar-SA"/>
      </w:rPr>
    </w:lvl>
  </w:abstractNum>
  <w:abstractNum w:abstractNumId="25">
    <w:nsid w:val="7C246926"/>
    <w:multiLevelType w:val="multilevel"/>
    <w:tmpl w:val="7C246926"/>
    <w:lvl w:ilvl="0" w:tentative="0">
      <w:start w:val="1"/>
      <w:numFmt w:val="upperRoman"/>
      <w:lvlText w:val="%1"/>
      <w:lvlJc w:val="left"/>
      <w:pPr>
        <w:ind w:left="7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3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6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21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08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695" w:hanging="144"/>
      </w:pPr>
      <w:rPr>
        <w:rFonts w:hint="default"/>
        <w:lang w:val="ru-RU" w:eastAsia="en-US" w:bidi="ar-SA"/>
      </w:rPr>
    </w:lvl>
  </w:abstractNum>
  <w:abstractNum w:abstractNumId="26">
    <w:nsid w:val="7DEC2089"/>
    <w:multiLevelType w:val="multilevel"/>
    <w:tmpl w:val="7DEC2089"/>
    <w:lvl w:ilvl="0" w:tentative="0">
      <w:start w:val="1"/>
      <w:numFmt w:val="upperRoman"/>
      <w:lvlText w:val="%1"/>
      <w:lvlJc w:val="left"/>
      <w:pPr>
        <w:ind w:left="151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0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15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6"/>
  </w:num>
  <w:num w:numId="5">
    <w:abstractNumId w:val="4"/>
  </w:num>
  <w:num w:numId="6">
    <w:abstractNumId w:val="12"/>
  </w:num>
  <w:num w:numId="7">
    <w:abstractNumId w:val="14"/>
  </w:num>
  <w:num w:numId="8">
    <w:abstractNumId w:val="23"/>
  </w:num>
  <w:num w:numId="9">
    <w:abstractNumId w:val="2"/>
  </w:num>
  <w:num w:numId="10">
    <w:abstractNumId w:val="15"/>
  </w:num>
  <w:num w:numId="11">
    <w:abstractNumId w:val="21"/>
  </w:num>
  <w:num w:numId="12">
    <w:abstractNumId w:val="7"/>
  </w:num>
  <w:num w:numId="13">
    <w:abstractNumId w:val="25"/>
  </w:num>
  <w:num w:numId="14">
    <w:abstractNumId w:val="24"/>
  </w:num>
  <w:num w:numId="15">
    <w:abstractNumId w:val="5"/>
  </w:num>
  <w:num w:numId="16">
    <w:abstractNumId w:val="22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26"/>
  </w:num>
  <w:num w:numId="22">
    <w:abstractNumId w:val="0"/>
  </w:num>
  <w:num w:numId="23">
    <w:abstractNumId w:val="13"/>
  </w:num>
  <w:num w:numId="24">
    <w:abstractNumId w:val="18"/>
  </w:num>
  <w:num w:numId="25">
    <w:abstractNumId w:val="10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91F054F"/>
    <w:rsid w:val="49CB18A2"/>
    <w:rsid w:val="7E801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65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9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54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68" w:lineRule="exact"/>
      <w:ind w:left="7"/>
    </w:pPr>
    <w:rPr>
      <w:rFonts w:ascii="Times New Roman" w:hAnsi="Times New Roman" w:eastAsia="Times New Roman" w:cs="Times New Roman"/>
      <w:lang w:val="ru-RU" w:eastAsia="en-US" w:bidi="ar-SA"/>
    </w:rPr>
  </w:style>
  <w:style w:type="character" w:customStyle="1" w:styleId="9">
    <w:name w:val="Основной текст Char"/>
    <w:link w:val="5"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2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TotalTime>40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2024-05-22T10:29:00Z</dcterms:created>
  <dc:creator>1</dc:creator>
  <cp:lastModifiedBy>Елена Колодка</cp:lastModifiedBy>
  <dcterms:modified xsi:type="dcterms:W3CDTF">2024-06-20T12:46:28Z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4718EA33A88648619CDCAA7C3A989890_12</vt:lpwstr>
  </property>
</Properties>
</file>