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32ADC2">
      <w:pPr>
        <w:spacing w:after="0" w:line="312" w:lineRule="atLeast"/>
        <w:jc w:val="center"/>
        <w:textAlignment w:val="baseline"/>
        <w:rPr>
          <w:rFonts w:ascii="Times New Roman" w:hAnsi="Times New Roman" w:eastAsia="Times New Roman" w:cs="Times New Roman"/>
          <w:b/>
          <w:bCs/>
          <w:color w:val="373737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73737"/>
          <w:sz w:val="24"/>
          <w:szCs w:val="24"/>
          <w:lang w:eastAsia="ru-RU"/>
        </w:rPr>
        <w:drawing>
          <wp:inline distT="0" distB="0" distL="114300" distR="114300">
            <wp:extent cx="6495415" cy="8933180"/>
            <wp:effectExtent l="0" t="0" r="12065" b="12700"/>
            <wp:docPr id="1" name="Изображение 1" descr="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00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95415" cy="8933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2C95E58">
      <w:pPr>
        <w:spacing w:after="0" w:line="312" w:lineRule="atLeast"/>
        <w:jc w:val="center"/>
        <w:textAlignment w:val="baseline"/>
        <w:rPr>
          <w:rFonts w:ascii="Times New Roman" w:hAnsi="Times New Roman" w:eastAsia="Times New Roman" w:cs="Times New Roman"/>
          <w:b/>
          <w:bCs/>
          <w:color w:val="373737"/>
          <w:sz w:val="24"/>
          <w:szCs w:val="24"/>
          <w:lang w:eastAsia="ru-RU"/>
        </w:rPr>
      </w:pPr>
    </w:p>
    <w:p w14:paraId="1DA5D818">
      <w:pPr>
        <w:spacing w:after="0" w:line="312" w:lineRule="atLeast"/>
        <w:jc w:val="center"/>
        <w:textAlignment w:val="baseline"/>
        <w:rPr>
          <w:rFonts w:ascii="Times New Roman" w:hAnsi="Times New Roman" w:eastAsia="Times New Roman" w:cs="Times New Roman"/>
          <w:b/>
          <w:bCs/>
          <w:color w:val="373737"/>
          <w:sz w:val="24"/>
          <w:szCs w:val="24"/>
          <w:lang w:eastAsia="ru-RU"/>
        </w:rPr>
      </w:pPr>
    </w:p>
    <w:p w14:paraId="04A2509E">
      <w:pPr>
        <w:spacing w:after="0" w:line="312" w:lineRule="atLeast"/>
        <w:jc w:val="center"/>
        <w:textAlignment w:val="baseline"/>
        <w:rPr>
          <w:rFonts w:ascii="Times New Roman" w:hAnsi="Times New Roman" w:eastAsia="Times New Roman" w:cs="Times New Roman"/>
          <w:b/>
          <w:bCs/>
          <w:color w:val="373737"/>
          <w:sz w:val="24"/>
          <w:szCs w:val="24"/>
          <w:lang w:eastAsia="ru-RU"/>
        </w:rPr>
      </w:pPr>
    </w:p>
    <w:p w14:paraId="2084C4FD">
      <w:pPr>
        <w:spacing w:after="0" w:line="312" w:lineRule="atLeast"/>
        <w:jc w:val="center"/>
        <w:textAlignment w:val="baseline"/>
        <w:rPr>
          <w:rFonts w:ascii="Times New Roman" w:hAnsi="Times New Roman" w:eastAsia="Times New Roman" w:cs="Times New Roman"/>
          <w:b/>
          <w:bCs/>
          <w:color w:val="373737"/>
          <w:sz w:val="24"/>
          <w:szCs w:val="24"/>
          <w:lang w:eastAsia="ru-RU"/>
        </w:rPr>
      </w:pPr>
    </w:p>
    <w:p w14:paraId="15636A9C">
      <w:pPr>
        <w:spacing w:after="0" w:line="312" w:lineRule="atLeast"/>
        <w:jc w:val="center"/>
        <w:textAlignment w:val="baseline"/>
        <w:rPr>
          <w:rFonts w:ascii="Times New Roman" w:hAnsi="Times New Roman" w:eastAsia="Times New Roman" w:cs="Times New Roman"/>
          <w:b/>
          <w:bCs/>
          <w:color w:val="373737"/>
          <w:sz w:val="24"/>
          <w:szCs w:val="24"/>
          <w:lang w:eastAsia="ru-RU"/>
        </w:rPr>
      </w:pPr>
    </w:p>
    <w:p w14:paraId="3954C22D">
      <w:pPr>
        <w:spacing w:after="0" w:line="312" w:lineRule="atLeast"/>
        <w:jc w:val="center"/>
        <w:textAlignment w:val="baseline"/>
        <w:rPr>
          <w:rFonts w:ascii="Times New Roman" w:hAnsi="Times New Roman" w:eastAsia="Times New Roman" w:cs="Times New Roman"/>
          <w:b/>
          <w:bCs/>
          <w:color w:val="373737"/>
          <w:sz w:val="24"/>
          <w:szCs w:val="24"/>
          <w:lang w:eastAsia="ru-RU"/>
        </w:rPr>
      </w:pPr>
    </w:p>
    <w:p w14:paraId="305F02F4">
      <w:pPr>
        <w:spacing w:after="0" w:line="312" w:lineRule="atLeast"/>
        <w:jc w:val="center"/>
        <w:textAlignment w:val="baseline"/>
        <w:rPr>
          <w:rFonts w:ascii="Times New Roman" w:hAnsi="Times New Roman" w:eastAsia="Times New Roman" w:cs="Times New Roman"/>
          <w:b/>
          <w:bCs/>
          <w:color w:val="373737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73737"/>
          <w:sz w:val="24"/>
          <w:szCs w:val="24"/>
          <w:lang w:eastAsia="ru-RU"/>
        </w:rPr>
        <w:t xml:space="preserve">Муниципальное казённое дошкольное образовательное учреждение </w:t>
      </w:r>
    </w:p>
    <w:p w14:paraId="3C550909">
      <w:pPr>
        <w:spacing w:after="0" w:line="312" w:lineRule="atLeast"/>
        <w:jc w:val="center"/>
        <w:textAlignment w:val="baseline"/>
        <w:rPr>
          <w:rFonts w:ascii="Times New Roman" w:hAnsi="Times New Roman" w:eastAsia="Times New Roman" w:cs="Times New Roman"/>
          <w:b/>
          <w:bCs/>
          <w:color w:val="373737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73737"/>
          <w:sz w:val="24"/>
          <w:szCs w:val="24"/>
          <w:lang w:eastAsia="ru-RU"/>
        </w:rPr>
        <w:t>детский сад</w:t>
      </w:r>
      <w:r>
        <w:rPr>
          <w:rFonts w:hint="default" w:cs="Times New Roman"/>
          <w:b/>
          <w:bCs/>
          <w:color w:val="373737"/>
          <w:sz w:val="24"/>
          <w:szCs w:val="24"/>
          <w:lang w:val="en-US" w:eastAsia="ru-RU"/>
        </w:rPr>
        <w:t xml:space="preserve"> комбинированного вида</w:t>
      </w:r>
      <w:r>
        <w:rPr>
          <w:rFonts w:ascii="Times New Roman" w:hAnsi="Times New Roman" w:eastAsia="Times New Roman" w:cs="Times New Roman"/>
          <w:b/>
          <w:bCs/>
          <w:color w:val="373737"/>
          <w:sz w:val="24"/>
          <w:szCs w:val="24"/>
          <w:lang w:eastAsia="ru-RU"/>
        </w:rPr>
        <w:t xml:space="preserve"> № 31 «Алёнушка» с. Марьины Колодцы </w:t>
      </w:r>
    </w:p>
    <w:p w14:paraId="49C437B7">
      <w:pPr>
        <w:spacing w:after="0" w:line="312" w:lineRule="atLeast"/>
        <w:jc w:val="center"/>
        <w:textAlignment w:val="baseline"/>
        <w:rPr>
          <w:rFonts w:ascii="Times New Roman" w:hAnsi="Times New Roman" w:eastAsia="Times New Roman" w:cs="Times New Roman"/>
          <w:b/>
          <w:bCs/>
          <w:color w:val="373737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73737"/>
          <w:sz w:val="24"/>
          <w:szCs w:val="24"/>
          <w:lang w:eastAsia="ru-RU"/>
        </w:rPr>
        <w:t>Минераловодского района, Ставропольского края</w:t>
      </w:r>
    </w:p>
    <w:p w14:paraId="02375D38">
      <w:pPr>
        <w:spacing w:before="0" w:line="230" w:lineRule="exact"/>
        <w:ind w:left="113" w:right="30" w:firstLine="0"/>
        <w:jc w:val="left"/>
        <w:rPr>
          <w:sz w:val="20"/>
        </w:rPr>
      </w:pPr>
    </w:p>
    <w:p w14:paraId="3EDF7D27">
      <w:pPr>
        <w:spacing w:before="0" w:line="230" w:lineRule="exact"/>
        <w:ind w:left="113" w:right="30" w:firstLine="0"/>
        <w:jc w:val="left"/>
        <w:rPr>
          <w:sz w:val="20"/>
        </w:rPr>
      </w:pPr>
    </w:p>
    <w:p w14:paraId="72880CEB">
      <w:pPr>
        <w:spacing w:before="0" w:line="230" w:lineRule="exact"/>
        <w:ind w:left="113" w:right="30" w:firstLine="0"/>
        <w:jc w:val="left"/>
        <w:rPr>
          <w:sz w:val="20"/>
        </w:rPr>
      </w:pPr>
    </w:p>
    <w:p w14:paraId="76D245F1">
      <w:pPr>
        <w:spacing w:before="0" w:line="230" w:lineRule="exact"/>
        <w:ind w:left="113" w:right="30" w:firstLine="0"/>
        <w:jc w:val="left"/>
        <w:rPr>
          <w:sz w:val="20"/>
        </w:rPr>
      </w:pPr>
    </w:p>
    <w:p w14:paraId="08D20420">
      <w:pPr>
        <w:spacing w:before="0" w:line="230" w:lineRule="exact"/>
        <w:ind w:left="113" w:right="30" w:firstLine="0"/>
        <w:jc w:val="left"/>
        <w:rPr>
          <w:sz w:val="20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23"/>
        <w:gridCol w:w="5223"/>
      </w:tblGrid>
      <w:tr w14:paraId="6D036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223" w:type="dxa"/>
            <w:tcBorders>
              <w:top w:val="nil"/>
              <w:left w:val="nil"/>
              <w:bottom w:val="nil"/>
              <w:right w:val="nil"/>
            </w:tcBorders>
          </w:tcPr>
          <w:p w14:paraId="160382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52" w:line="240" w:lineRule="auto"/>
              <w:ind w:right="0" w:firstLine="120" w:firstLineChars="50"/>
              <w:jc w:val="left"/>
              <w:textAlignment w:val="auto"/>
              <w:rPr>
                <w:rFonts w:hint="default"/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Принято</w:t>
            </w:r>
            <w:r>
              <w:rPr>
                <w:rFonts w:hint="default"/>
                <w:b/>
                <w:sz w:val="24"/>
                <w:szCs w:val="24"/>
                <w:lang w:val="ru-RU"/>
              </w:rPr>
              <w:t>:</w:t>
            </w:r>
          </w:p>
          <w:p w14:paraId="50E7C0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30" w:lineRule="exact"/>
              <w:ind w:left="113" w:right="30" w:firstLine="120" w:firstLineChars="50"/>
              <w:jc w:val="left"/>
              <w:textAlignment w:val="auto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на Педагогическом совете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  <w:lang w:val="ru-RU"/>
              </w:rPr>
              <w:t>К</w:t>
            </w:r>
            <w:r>
              <w:rPr>
                <w:sz w:val="24"/>
                <w:szCs w:val="24"/>
              </w:rPr>
              <w:t xml:space="preserve">ДОУ </w:t>
            </w:r>
            <w:r>
              <w:rPr>
                <w:sz w:val="24"/>
                <w:szCs w:val="24"/>
                <w:lang w:val="ru-RU"/>
              </w:rPr>
              <w:t>д</w:t>
            </w:r>
            <w:r>
              <w:rPr>
                <w:sz w:val="24"/>
                <w:szCs w:val="24"/>
              </w:rPr>
              <w:t>етский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сад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>
              <w:rPr>
                <w:rFonts w:hint="default"/>
                <w:sz w:val="24"/>
                <w:szCs w:val="24"/>
                <w:lang w:val="ru-RU"/>
              </w:rPr>
              <w:t>31»Алёнушка»</w:t>
            </w:r>
          </w:p>
          <w:p w14:paraId="5C1BA4B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firstLine="120" w:firstLineChars="50"/>
              <w:jc w:val="left"/>
              <w:textAlignment w:val="auto"/>
              <w:rPr>
                <w:rFonts w:hint="default"/>
                <w:vertAlign w:val="baseline"/>
                <w:lang w:val="ru-RU"/>
              </w:rPr>
            </w:pPr>
            <w:r>
              <w:rPr>
                <w:sz w:val="24"/>
                <w:szCs w:val="24"/>
                <w:vertAlign w:val="baseline"/>
                <w:lang w:val="ru-RU"/>
              </w:rPr>
              <w:t>Протокол</w:t>
            </w:r>
            <w:r>
              <w:rPr>
                <w:rFonts w:hint="default"/>
                <w:sz w:val="24"/>
                <w:szCs w:val="24"/>
                <w:vertAlign w:val="baseline"/>
                <w:lang w:val="ru-RU"/>
              </w:rPr>
              <w:t xml:space="preserve"> </w:t>
            </w:r>
            <w:r>
              <w:rPr>
                <w:sz w:val="24"/>
                <w:szCs w:val="24"/>
                <w:vertAlign w:val="baseline"/>
                <w:lang w:val="ru-RU"/>
              </w:rPr>
              <w:t>№</w:t>
            </w:r>
            <w:r>
              <w:rPr>
                <w:rFonts w:hint="default"/>
                <w:sz w:val="24"/>
                <w:szCs w:val="24"/>
                <w:vertAlign w:val="baseline"/>
                <w:lang w:val="ru-RU"/>
              </w:rPr>
              <w:t>3 от  13 марта 2024г.</w:t>
            </w:r>
          </w:p>
        </w:tc>
        <w:tc>
          <w:tcPr>
            <w:tcW w:w="5223" w:type="dxa"/>
            <w:tcBorders>
              <w:top w:val="nil"/>
              <w:left w:val="nil"/>
              <w:bottom w:val="nil"/>
              <w:right w:val="nil"/>
            </w:tcBorders>
          </w:tcPr>
          <w:p w14:paraId="549B4C47">
            <w:pPr>
              <w:tabs>
                <w:tab w:val="left" w:pos="645"/>
              </w:tabs>
              <w:adjustRightInd w:val="0"/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Утверждено:</w:t>
            </w:r>
          </w:p>
          <w:p w14:paraId="5176B8ED">
            <w:pPr>
              <w:tabs>
                <w:tab w:val="left" w:pos="645"/>
              </w:tabs>
              <w:adjustRightInd w:val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заведующ</w:t>
            </w:r>
            <w:r>
              <w:rPr>
                <w:sz w:val="24"/>
                <w:szCs w:val="24"/>
                <w:lang w:val="ru-RU"/>
              </w:rPr>
              <w:t>е</w:t>
            </w:r>
            <w:r>
              <w:rPr>
                <w:sz w:val="24"/>
                <w:szCs w:val="24"/>
              </w:rPr>
              <w:t xml:space="preserve">й МКДОУ </w:t>
            </w:r>
            <w:r>
              <w:rPr>
                <w:sz w:val="24"/>
                <w:szCs w:val="24"/>
                <w:lang w:val="ru-RU"/>
              </w:rPr>
              <w:t>д</w:t>
            </w:r>
            <w:r>
              <w:rPr>
                <w:sz w:val="24"/>
                <w:szCs w:val="24"/>
              </w:rPr>
              <w:t xml:space="preserve">етский сад </w:t>
            </w:r>
            <w:r>
              <w:rPr>
                <w:sz w:val="24"/>
                <w:szCs w:val="24"/>
                <w:lang w:val="ru-RU"/>
              </w:rPr>
              <w:t>комбинированного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вида №31</w:t>
            </w: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val="ru-RU"/>
              </w:rPr>
              <w:t>Алёнушка</w:t>
            </w:r>
            <w:r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  <w:lang w:val="ru-RU"/>
              </w:rPr>
              <w:t>с</w:t>
            </w:r>
            <w:r>
              <w:rPr>
                <w:rFonts w:hint="default"/>
                <w:sz w:val="24"/>
                <w:szCs w:val="24"/>
                <w:lang w:val="ru-RU"/>
              </w:rPr>
              <w:t>.Марьины Колодцы</w:t>
            </w:r>
          </w:p>
          <w:p w14:paraId="3EA41D2B">
            <w:pPr>
              <w:tabs>
                <w:tab w:val="left" w:pos="645"/>
              </w:tabs>
              <w:adjustRightInd w:val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____________________</w:t>
            </w:r>
            <w:r>
              <w:rPr>
                <w:sz w:val="24"/>
                <w:szCs w:val="24"/>
                <w:lang w:val="ru-RU"/>
              </w:rPr>
              <w:t>Н</w:t>
            </w:r>
            <w:r>
              <w:rPr>
                <w:rFonts w:hint="default"/>
                <w:sz w:val="24"/>
                <w:szCs w:val="24"/>
                <w:lang w:val="ru-RU"/>
              </w:rPr>
              <w:t>.С.Крусс</w:t>
            </w:r>
          </w:p>
          <w:p w14:paraId="3061A6BF">
            <w:pPr>
              <w:pStyle w:val="5"/>
              <w:jc w:val="left"/>
              <w:rPr>
                <w:vertAlign w:val="baseline"/>
              </w:rPr>
            </w:pPr>
            <w:r>
              <w:rPr>
                <w:sz w:val="24"/>
                <w:szCs w:val="24"/>
              </w:rPr>
              <w:t>Приказ № ___ от «___»_________ 202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4 </w:t>
            </w:r>
            <w:r>
              <w:rPr>
                <w:sz w:val="24"/>
                <w:szCs w:val="24"/>
              </w:rPr>
              <w:t xml:space="preserve">г. </w:t>
            </w:r>
          </w:p>
        </w:tc>
      </w:tr>
    </w:tbl>
    <w:p w14:paraId="72018BF4">
      <w:pPr>
        <w:pStyle w:val="5"/>
        <w:ind w:left="0"/>
        <w:jc w:val="left"/>
      </w:pPr>
    </w:p>
    <w:p w14:paraId="4AC50F0B">
      <w:pPr>
        <w:pStyle w:val="5"/>
        <w:ind w:left="0"/>
        <w:jc w:val="left"/>
      </w:pPr>
    </w:p>
    <w:p w14:paraId="70B47536">
      <w:pPr>
        <w:pStyle w:val="5"/>
        <w:ind w:left="0"/>
        <w:jc w:val="left"/>
      </w:pPr>
    </w:p>
    <w:p w14:paraId="3F6055E1">
      <w:pPr>
        <w:pStyle w:val="5"/>
        <w:ind w:left="0"/>
        <w:jc w:val="left"/>
      </w:pPr>
    </w:p>
    <w:p w14:paraId="13D7ECC9">
      <w:pPr>
        <w:pStyle w:val="5"/>
        <w:ind w:left="0"/>
        <w:jc w:val="left"/>
      </w:pPr>
    </w:p>
    <w:p w14:paraId="3D0B3728">
      <w:pPr>
        <w:pStyle w:val="5"/>
        <w:ind w:left="0"/>
        <w:jc w:val="left"/>
      </w:pPr>
    </w:p>
    <w:p w14:paraId="43DCD87B">
      <w:pPr>
        <w:pStyle w:val="5"/>
        <w:ind w:left="0"/>
        <w:jc w:val="left"/>
      </w:pPr>
    </w:p>
    <w:p w14:paraId="2A05F80B">
      <w:pPr>
        <w:spacing w:before="89" w:line="322" w:lineRule="exact"/>
        <w:ind w:left="4552" w:right="0" w:firstLine="0"/>
        <w:jc w:val="left"/>
        <w:rPr>
          <w:b/>
          <w:sz w:val="28"/>
        </w:rPr>
      </w:pPr>
      <w:r>
        <w:rPr>
          <w:b/>
          <w:sz w:val="28"/>
        </w:rPr>
        <w:t>Порядок</w:t>
      </w:r>
    </w:p>
    <w:p w14:paraId="09AA5DE3">
      <w:pPr>
        <w:spacing w:before="0"/>
        <w:ind w:left="1782" w:right="258" w:hanging="1311"/>
        <w:jc w:val="left"/>
        <w:rPr>
          <w:b/>
          <w:sz w:val="28"/>
        </w:rPr>
      </w:pPr>
      <w:r>
        <w:rPr>
          <w:b/>
          <w:sz w:val="28"/>
        </w:rPr>
        <w:t>оформления возникновения, приостановления и прекращения отношений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между дошкольным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образовательным учреждением</w:t>
      </w:r>
    </w:p>
    <w:p w14:paraId="6F876E2C">
      <w:pPr>
        <w:spacing w:before="0"/>
        <w:ind w:left="2752" w:right="2231" w:hanging="519"/>
        <w:jc w:val="left"/>
        <w:rPr>
          <w:b/>
          <w:sz w:val="28"/>
        </w:rPr>
      </w:pPr>
      <w:r>
        <w:rPr>
          <w:b/>
          <w:sz w:val="28"/>
        </w:rPr>
        <w:t>и родителями (законными представителями)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несовершеннолетних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воспитанников</w:t>
      </w:r>
    </w:p>
    <w:p w14:paraId="03E4CD64">
      <w:pPr>
        <w:pStyle w:val="2"/>
        <w:bidi w:val="0"/>
        <w:jc w:val="center"/>
        <w:rPr>
          <w:rFonts w:hint="default"/>
          <w:b/>
          <w:sz w:val="28"/>
          <w:lang w:val="ru-RU"/>
        </w:rPr>
      </w:pPr>
      <w:r>
        <w:rPr>
          <w:b/>
          <w:sz w:val="28"/>
        </w:rPr>
        <w:t>М</w:t>
      </w:r>
      <w:r>
        <w:rPr>
          <w:b/>
          <w:sz w:val="28"/>
          <w:lang w:val="ru-RU"/>
        </w:rPr>
        <w:t>К</w:t>
      </w:r>
      <w:r>
        <w:rPr>
          <w:b/>
          <w:sz w:val="28"/>
        </w:rPr>
        <w:t>ДОУ</w:t>
      </w:r>
      <w:r>
        <w:rPr>
          <w:b/>
          <w:spacing w:val="-1"/>
          <w:sz w:val="28"/>
        </w:rPr>
        <w:t xml:space="preserve"> </w:t>
      </w:r>
      <w:r>
        <w:rPr>
          <w:b/>
          <w:spacing w:val="-1"/>
          <w:sz w:val="28"/>
          <w:lang w:val="ru-RU"/>
        </w:rPr>
        <w:t>д</w:t>
      </w:r>
      <w:r>
        <w:rPr>
          <w:b/>
          <w:sz w:val="28"/>
        </w:rPr>
        <w:t>етский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сад</w:t>
      </w:r>
      <w:r>
        <w:rPr>
          <w:rFonts w:hint="default"/>
          <w:b/>
          <w:sz w:val="28"/>
          <w:lang w:val="ru-RU"/>
        </w:rPr>
        <w:t xml:space="preserve"> </w:t>
      </w:r>
      <w:r>
        <w:rPr>
          <w:b/>
          <w:spacing w:val="-1"/>
          <w:sz w:val="28"/>
          <w:lang w:val="ru-RU"/>
        </w:rPr>
        <w:t>комбинированного</w:t>
      </w:r>
      <w:r>
        <w:rPr>
          <w:rFonts w:hint="default"/>
          <w:b/>
          <w:spacing w:val="-1"/>
          <w:sz w:val="28"/>
          <w:lang w:val="ru-RU"/>
        </w:rPr>
        <w:t xml:space="preserve"> вида </w:t>
      </w:r>
      <w:r>
        <w:rPr>
          <w:b/>
          <w:sz w:val="28"/>
        </w:rPr>
        <w:t>№</w:t>
      </w:r>
      <w:r>
        <w:rPr>
          <w:rFonts w:hint="default"/>
          <w:b/>
          <w:sz w:val="28"/>
          <w:lang w:val="ru-RU"/>
        </w:rPr>
        <w:t>31</w:t>
      </w:r>
    </w:p>
    <w:p w14:paraId="7AC05E84">
      <w:pPr>
        <w:pStyle w:val="2"/>
        <w:bidi w:val="0"/>
        <w:jc w:val="center"/>
        <w:rPr>
          <w:rFonts w:hint="default"/>
          <w:b/>
          <w:sz w:val="28"/>
          <w:lang w:val="ru-RU"/>
        </w:rPr>
      </w:pPr>
      <w:r>
        <w:rPr>
          <w:rFonts w:hint="default"/>
          <w:b/>
          <w:sz w:val="28"/>
          <w:lang w:val="ru-RU"/>
        </w:rPr>
        <w:t>«Алёнушка</w:t>
      </w:r>
      <w:r>
        <w:rPr>
          <w:b/>
          <w:sz w:val="28"/>
        </w:rPr>
        <w:t>»</w:t>
      </w:r>
      <w:r>
        <w:rPr>
          <w:rFonts w:hint="default"/>
          <w:b/>
          <w:sz w:val="28"/>
          <w:lang w:val="ru-RU"/>
        </w:rPr>
        <w:t xml:space="preserve"> с.Марьины Колодцы Минераловодского района</w:t>
      </w:r>
    </w:p>
    <w:p w14:paraId="1907AFFC">
      <w:pPr>
        <w:pStyle w:val="5"/>
        <w:ind w:left="0"/>
        <w:jc w:val="center"/>
        <w:rPr>
          <w:b/>
          <w:sz w:val="30"/>
        </w:rPr>
      </w:pPr>
    </w:p>
    <w:p w14:paraId="39878D1F">
      <w:pPr>
        <w:pStyle w:val="5"/>
        <w:ind w:left="0"/>
        <w:jc w:val="left"/>
        <w:rPr>
          <w:b/>
          <w:sz w:val="30"/>
        </w:rPr>
      </w:pPr>
    </w:p>
    <w:p w14:paraId="19A8A22D">
      <w:pPr>
        <w:pStyle w:val="5"/>
        <w:ind w:left="0"/>
        <w:jc w:val="left"/>
        <w:rPr>
          <w:b/>
          <w:sz w:val="30"/>
        </w:rPr>
      </w:pPr>
    </w:p>
    <w:p w14:paraId="18F2DBEA">
      <w:pPr>
        <w:pStyle w:val="5"/>
        <w:ind w:left="0"/>
        <w:jc w:val="left"/>
        <w:rPr>
          <w:b/>
          <w:sz w:val="30"/>
        </w:rPr>
      </w:pPr>
    </w:p>
    <w:p w14:paraId="5171F2B0">
      <w:pPr>
        <w:pStyle w:val="5"/>
        <w:ind w:left="0"/>
        <w:jc w:val="left"/>
        <w:rPr>
          <w:b/>
          <w:sz w:val="30"/>
        </w:rPr>
      </w:pPr>
    </w:p>
    <w:p w14:paraId="1CAA0319">
      <w:pPr>
        <w:pStyle w:val="5"/>
        <w:ind w:left="0"/>
        <w:jc w:val="left"/>
        <w:rPr>
          <w:b/>
          <w:sz w:val="30"/>
        </w:rPr>
      </w:pPr>
    </w:p>
    <w:p w14:paraId="1743087A">
      <w:pPr>
        <w:pStyle w:val="5"/>
        <w:ind w:left="0"/>
        <w:jc w:val="left"/>
        <w:rPr>
          <w:b/>
          <w:sz w:val="30"/>
        </w:rPr>
      </w:pPr>
    </w:p>
    <w:p w14:paraId="52BD50B1">
      <w:pPr>
        <w:pStyle w:val="5"/>
        <w:ind w:left="0"/>
        <w:jc w:val="left"/>
        <w:rPr>
          <w:b/>
          <w:sz w:val="30"/>
        </w:rPr>
      </w:pPr>
    </w:p>
    <w:p w14:paraId="5FF7602B">
      <w:pPr>
        <w:pStyle w:val="5"/>
        <w:ind w:left="0"/>
        <w:jc w:val="left"/>
        <w:rPr>
          <w:b/>
          <w:sz w:val="30"/>
        </w:rPr>
      </w:pPr>
    </w:p>
    <w:p w14:paraId="36F7A259">
      <w:pPr>
        <w:pStyle w:val="5"/>
        <w:ind w:left="0"/>
        <w:jc w:val="left"/>
        <w:rPr>
          <w:b/>
          <w:sz w:val="30"/>
        </w:rPr>
      </w:pPr>
    </w:p>
    <w:p w14:paraId="40081D3A">
      <w:pPr>
        <w:pStyle w:val="5"/>
        <w:ind w:left="0"/>
        <w:jc w:val="left"/>
        <w:rPr>
          <w:b/>
          <w:sz w:val="30"/>
        </w:rPr>
      </w:pPr>
    </w:p>
    <w:p w14:paraId="51F481D3">
      <w:pPr>
        <w:pStyle w:val="5"/>
        <w:ind w:left="0"/>
        <w:jc w:val="left"/>
        <w:rPr>
          <w:b/>
          <w:sz w:val="30"/>
        </w:rPr>
      </w:pPr>
    </w:p>
    <w:p w14:paraId="2CA20C88">
      <w:pPr>
        <w:pStyle w:val="5"/>
        <w:ind w:left="0"/>
        <w:jc w:val="left"/>
        <w:rPr>
          <w:b/>
          <w:sz w:val="30"/>
        </w:rPr>
      </w:pPr>
    </w:p>
    <w:p w14:paraId="07C9A62E">
      <w:pPr>
        <w:pStyle w:val="5"/>
        <w:ind w:left="0"/>
        <w:jc w:val="left"/>
        <w:rPr>
          <w:b/>
          <w:sz w:val="30"/>
        </w:rPr>
      </w:pPr>
    </w:p>
    <w:p w14:paraId="3D6C80CB">
      <w:pPr>
        <w:pStyle w:val="5"/>
        <w:ind w:left="0"/>
        <w:jc w:val="left"/>
        <w:rPr>
          <w:b/>
          <w:sz w:val="30"/>
        </w:rPr>
      </w:pPr>
    </w:p>
    <w:p w14:paraId="1DA6C50F">
      <w:pPr>
        <w:pStyle w:val="5"/>
        <w:ind w:left="0"/>
        <w:jc w:val="left"/>
        <w:rPr>
          <w:b/>
          <w:sz w:val="30"/>
        </w:rPr>
      </w:pPr>
    </w:p>
    <w:p w14:paraId="2917FB67">
      <w:pPr>
        <w:pStyle w:val="5"/>
        <w:ind w:left="0"/>
        <w:jc w:val="left"/>
        <w:rPr>
          <w:b/>
          <w:sz w:val="30"/>
        </w:rPr>
      </w:pPr>
    </w:p>
    <w:p w14:paraId="0AEC4FDB">
      <w:pPr>
        <w:pStyle w:val="5"/>
        <w:ind w:left="0"/>
        <w:jc w:val="left"/>
        <w:rPr>
          <w:b/>
          <w:sz w:val="30"/>
        </w:rPr>
      </w:pPr>
    </w:p>
    <w:p w14:paraId="7E0AB357">
      <w:pPr>
        <w:pStyle w:val="5"/>
        <w:ind w:left="0"/>
        <w:jc w:val="left"/>
        <w:rPr>
          <w:b/>
          <w:sz w:val="30"/>
        </w:rPr>
      </w:pPr>
    </w:p>
    <w:p w14:paraId="1B97176D">
      <w:pPr>
        <w:pStyle w:val="5"/>
        <w:ind w:left="0"/>
        <w:jc w:val="left"/>
        <w:rPr>
          <w:b/>
          <w:sz w:val="30"/>
        </w:rPr>
      </w:pPr>
    </w:p>
    <w:p w14:paraId="3FC9E41A">
      <w:pPr>
        <w:pStyle w:val="5"/>
        <w:ind w:left="0"/>
        <w:jc w:val="left"/>
        <w:rPr>
          <w:b/>
          <w:sz w:val="30"/>
        </w:rPr>
      </w:pPr>
    </w:p>
    <w:p w14:paraId="2001F757">
      <w:pPr>
        <w:pStyle w:val="5"/>
        <w:spacing w:before="10"/>
        <w:ind w:left="0"/>
        <w:jc w:val="left"/>
        <w:rPr>
          <w:b/>
          <w:sz w:val="23"/>
        </w:rPr>
      </w:pPr>
    </w:p>
    <w:p w14:paraId="3A5E8D67">
      <w:pPr>
        <w:pStyle w:val="2"/>
        <w:numPr>
          <w:ilvl w:val="0"/>
          <w:numId w:val="1"/>
        </w:numPr>
        <w:tabs>
          <w:tab w:val="left" w:pos="4221"/>
        </w:tabs>
        <w:spacing w:before="1" w:after="0" w:line="274" w:lineRule="exact"/>
        <w:ind w:left="4221" w:right="0" w:hanging="240"/>
        <w:jc w:val="left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14:paraId="29D39507">
      <w:pPr>
        <w:pStyle w:val="8"/>
        <w:numPr>
          <w:ilvl w:val="1"/>
          <w:numId w:val="2"/>
        </w:numPr>
        <w:tabs>
          <w:tab w:val="left" w:pos="787"/>
        </w:tabs>
        <w:spacing w:before="0" w:after="0" w:line="274" w:lineRule="exact"/>
        <w:ind w:left="786" w:right="0" w:hanging="421"/>
        <w:jc w:val="left"/>
        <w:rPr>
          <w:sz w:val="24"/>
        </w:rPr>
      </w:pPr>
      <w:r>
        <w:rPr>
          <w:sz w:val="24"/>
        </w:rPr>
        <w:t>Данный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2"/>
          <w:sz w:val="24"/>
        </w:rPr>
        <w:t xml:space="preserve"> </w:t>
      </w:r>
      <w:r>
        <w:rPr>
          <w:sz w:val="24"/>
        </w:rPr>
        <w:t>разработан</w:t>
      </w:r>
      <w:r>
        <w:rPr>
          <w:spacing w:val="11"/>
          <w:sz w:val="24"/>
        </w:rPr>
        <w:t xml:space="preserve"> </w:t>
      </w:r>
      <w:r>
        <w:rPr>
          <w:sz w:val="24"/>
        </w:rPr>
        <w:t>М</w:t>
      </w:r>
      <w:r>
        <w:rPr>
          <w:sz w:val="24"/>
          <w:lang w:val="ru-RU"/>
        </w:rPr>
        <w:t>К</w:t>
      </w:r>
      <w:r>
        <w:rPr>
          <w:sz w:val="24"/>
        </w:rPr>
        <w:t>ДОУ</w:t>
      </w:r>
      <w:r>
        <w:rPr>
          <w:spacing w:val="3"/>
          <w:sz w:val="24"/>
        </w:rPr>
        <w:t xml:space="preserve"> </w:t>
      </w:r>
      <w:r>
        <w:rPr>
          <w:spacing w:val="3"/>
          <w:sz w:val="24"/>
          <w:lang w:val="ru-RU"/>
        </w:rPr>
        <w:t>д</w:t>
      </w:r>
      <w:r>
        <w:rPr>
          <w:sz w:val="24"/>
        </w:rPr>
        <w:t>етский</w:t>
      </w:r>
      <w:r>
        <w:rPr>
          <w:spacing w:val="-2"/>
          <w:sz w:val="24"/>
        </w:rPr>
        <w:t xml:space="preserve"> </w:t>
      </w:r>
      <w:r>
        <w:rPr>
          <w:sz w:val="24"/>
        </w:rPr>
        <w:t>сад</w:t>
      </w:r>
      <w:r>
        <w:rPr>
          <w:rFonts w:hint="default"/>
          <w:sz w:val="24"/>
          <w:lang w:val="ru-RU"/>
        </w:rPr>
        <w:t xml:space="preserve"> комбинированного вида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rFonts w:hint="default"/>
          <w:sz w:val="24"/>
          <w:lang w:val="ru-RU"/>
        </w:rPr>
        <w:t>31 «Алёнушка</w:t>
      </w:r>
      <w:r>
        <w:rPr>
          <w:sz w:val="24"/>
        </w:rPr>
        <w:t>»</w:t>
      </w:r>
      <w:r>
        <w:rPr>
          <w:rFonts w:hint="default"/>
          <w:sz w:val="24"/>
          <w:lang w:val="ru-RU"/>
        </w:rPr>
        <w:t xml:space="preserve"> с.Марьины Колодцы</w:t>
      </w:r>
      <w:r>
        <w:rPr>
          <w:spacing w:val="-9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1"/>
          <w:sz w:val="24"/>
        </w:rPr>
        <w:t xml:space="preserve"> </w:t>
      </w:r>
      <w:r>
        <w:rPr>
          <w:sz w:val="24"/>
        </w:rPr>
        <w:t>–ДОУ)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 с</w:t>
      </w:r>
    </w:p>
    <w:p w14:paraId="6D4D8AAD">
      <w:pPr>
        <w:pStyle w:val="8"/>
        <w:numPr>
          <w:ilvl w:val="2"/>
          <w:numId w:val="2"/>
        </w:numPr>
        <w:tabs>
          <w:tab w:val="left" w:pos="1117"/>
          <w:tab w:val="left" w:pos="1118"/>
        </w:tabs>
        <w:spacing w:before="4" w:after="0" w:line="237" w:lineRule="auto"/>
        <w:ind w:left="1117" w:right="125" w:hanging="360"/>
        <w:jc w:val="left"/>
        <w:rPr>
          <w:sz w:val="24"/>
        </w:rPr>
      </w:pPr>
      <w:r>
        <w:rPr>
          <w:sz w:val="24"/>
        </w:rPr>
        <w:t>Федеральным</w:t>
      </w:r>
      <w:r>
        <w:rPr>
          <w:spacing w:val="36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36"/>
          <w:sz w:val="24"/>
        </w:rPr>
        <w:t xml:space="preserve"> </w:t>
      </w:r>
      <w:r>
        <w:rPr>
          <w:sz w:val="24"/>
        </w:rPr>
        <w:t>№</w:t>
      </w:r>
      <w:r>
        <w:rPr>
          <w:spacing w:val="36"/>
          <w:sz w:val="24"/>
        </w:rPr>
        <w:t xml:space="preserve"> </w:t>
      </w:r>
      <w:r>
        <w:rPr>
          <w:sz w:val="24"/>
        </w:rPr>
        <w:t>273-ФЗ</w:t>
      </w:r>
      <w:r>
        <w:rPr>
          <w:spacing w:val="36"/>
          <w:sz w:val="24"/>
        </w:rPr>
        <w:t xml:space="preserve"> </w:t>
      </w:r>
      <w:r>
        <w:rPr>
          <w:sz w:val="24"/>
        </w:rPr>
        <w:t>от</w:t>
      </w:r>
      <w:r>
        <w:rPr>
          <w:spacing w:val="38"/>
          <w:sz w:val="24"/>
        </w:rPr>
        <w:t xml:space="preserve"> </w:t>
      </w:r>
      <w:r>
        <w:rPr>
          <w:sz w:val="24"/>
        </w:rPr>
        <w:t>29.12.2012</w:t>
      </w:r>
      <w:r>
        <w:rPr>
          <w:spacing w:val="40"/>
          <w:sz w:val="24"/>
        </w:rPr>
        <w:t xml:space="preserve"> </w:t>
      </w:r>
      <w:r>
        <w:rPr>
          <w:sz w:val="24"/>
        </w:rPr>
        <w:t>«Об</w:t>
      </w:r>
      <w:r>
        <w:rPr>
          <w:spacing w:val="36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3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изменениями от</w:t>
      </w:r>
      <w:r>
        <w:rPr>
          <w:spacing w:val="2"/>
          <w:sz w:val="24"/>
        </w:rPr>
        <w:t xml:space="preserve"> </w:t>
      </w:r>
      <w:r>
        <w:rPr>
          <w:sz w:val="24"/>
        </w:rPr>
        <w:t>23 декабря 2023</w:t>
      </w:r>
      <w:r>
        <w:rPr>
          <w:spacing w:val="-1"/>
          <w:sz w:val="24"/>
        </w:rPr>
        <w:t xml:space="preserve"> </w:t>
      </w:r>
      <w:r>
        <w:rPr>
          <w:sz w:val="24"/>
        </w:rPr>
        <w:t>года,</w:t>
      </w:r>
    </w:p>
    <w:p w14:paraId="1BF20CF5">
      <w:pPr>
        <w:pStyle w:val="8"/>
        <w:numPr>
          <w:ilvl w:val="2"/>
          <w:numId w:val="2"/>
        </w:numPr>
        <w:tabs>
          <w:tab w:val="left" w:pos="1117"/>
          <w:tab w:val="left" w:pos="1118"/>
          <w:tab w:val="left" w:pos="2745"/>
          <w:tab w:val="left" w:pos="3827"/>
          <w:tab w:val="left" w:pos="4446"/>
          <w:tab w:val="left" w:pos="5654"/>
          <w:tab w:val="left" w:pos="6889"/>
          <w:tab w:val="left" w:pos="7565"/>
          <w:tab w:val="left" w:pos="8584"/>
          <w:tab w:val="left" w:pos="8905"/>
        </w:tabs>
        <w:spacing w:before="5" w:after="0" w:line="237" w:lineRule="auto"/>
        <w:ind w:left="1117" w:right="121" w:hanging="360"/>
        <w:jc w:val="left"/>
        <w:rPr>
          <w:sz w:val="24"/>
        </w:rPr>
      </w:pPr>
      <w:r>
        <w:rPr>
          <w:sz w:val="24"/>
        </w:rPr>
        <w:t>Федеральным</w:t>
      </w:r>
      <w:r>
        <w:rPr>
          <w:sz w:val="24"/>
        </w:rPr>
        <w:tab/>
      </w:r>
      <w:r>
        <w:rPr>
          <w:sz w:val="24"/>
        </w:rPr>
        <w:t>Законом</w:t>
      </w:r>
      <w:r>
        <w:rPr>
          <w:sz w:val="24"/>
        </w:rPr>
        <w:tab/>
      </w:r>
      <w:r>
        <w:rPr>
          <w:sz w:val="24"/>
        </w:rPr>
        <w:t>«Об</w:t>
      </w:r>
      <w:r>
        <w:rPr>
          <w:sz w:val="24"/>
        </w:rPr>
        <w:tab/>
      </w:r>
      <w:r>
        <w:rPr>
          <w:sz w:val="24"/>
        </w:rPr>
        <w:t>основных</w:t>
      </w:r>
      <w:r>
        <w:rPr>
          <w:sz w:val="24"/>
        </w:rPr>
        <w:tab/>
      </w:r>
      <w:r>
        <w:rPr>
          <w:sz w:val="24"/>
        </w:rPr>
        <w:t>гарантиях</w:t>
      </w:r>
      <w:r>
        <w:rPr>
          <w:sz w:val="24"/>
        </w:rPr>
        <w:tab/>
      </w:r>
      <w:r>
        <w:rPr>
          <w:sz w:val="24"/>
        </w:rPr>
        <w:t>прав</w:t>
      </w:r>
      <w:r>
        <w:rPr>
          <w:sz w:val="24"/>
        </w:rPr>
        <w:tab/>
      </w:r>
      <w:r>
        <w:rPr>
          <w:sz w:val="24"/>
        </w:rPr>
        <w:t>ребенка</w:t>
      </w:r>
      <w:r>
        <w:rPr>
          <w:sz w:val="24"/>
        </w:rPr>
        <w:tab/>
      </w:r>
      <w:r>
        <w:rPr>
          <w:sz w:val="24"/>
        </w:rPr>
        <w:t>в</w:t>
      </w:r>
      <w:r>
        <w:rPr>
          <w:sz w:val="24"/>
        </w:rPr>
        <w:tab/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9"/>
          <w:sz w:val="24"/>
        </w:rPr>
        <w:t xml:space="preserve"> </w:t>
      </w:r>
      <w:r>
        <w:rPr>
          <w:sz w:val="24"/>
        </w:rPr>
        <w:t>от 24.07.1998г. №</w:t>
      </w:r>
      <w:r>
        <w:rPr>
          <w:spacing w:val="-1"/>
          <w:sz w:val="24"/>
        </w:rPr>
        <w:t xml:space="preserve"> </w:t>
      </w:r>
      <w:r>
        <w:rPr>
          <w:sz w:val="24"/>
        </w:rPr>
        <w:t>124-ФЗ с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28 апреля</w:t>
      </w:r>
      <w:r>
        <w:rPr>
          <w:spacing w:val="-1"/>
          <w:sz w:val="24"/>
        </w:rPr>
        <w:t xml:space="preserve"> </w:t>
      </w:r>
      <w:r>
        <w:rPr>
          <w:sz w:val="24"/>
        </w:rPr>
        <w:t>2023 года,</w:t>
      </w:r>
    </w:p>
    <w:p w14:paraId="6854BEB0">
      <w:pPr>
        <w:pStyle w:val="8"/>
        <w:numPr>
          <w:ilvl w:val="2"/>
          <w:numId w:val="2"/>
        </w:numPr>
        <w:tabs>
          <w:tab w:val="left" w:pos="1117"/>
          <w:tab w:val="left" w:pos="1118"/>
        </w:tabs>
        <w:spacing w:before="2" w:after="0" w:line="293" w:lineRule="exact"/>
        <w:ind w:left="1117" w:right="0" w:hanging="361"/>
        <w:jc w:val="left"/>
        <w:rPr>
          <w:sz w:val="24"/>
        </w:rPr>
      </w:pP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3"/>
          <w:sz w:val="24"/>
        </w:rPr>
        <w:t xml:space="preserve"> </w:t>
      </w:r>
      <w:r>
        <w:rPr>
          <w:sz w:val="24"/>
        </w:rPr>
        <w:t>от</w:t>
      </w:r>
      <w:r>
        <w:rPr>
          <w:spacing w:val="3"/>
          <w:sz w:val="24"/>
        </w:rPr>
        <w:t xml:space="preserve"> </w:t>
      </w:r>
      <w:r>
        <w:rPr>
          <w:sz w:val="24"/>
        </w:rPr>
        <w:t>31</w:t>
      </w:r>
      <w:r>
        <w:rPr>
          <w:spacing w:val="2"/>
          <w:sz w:val="24"/>
        </w:rPr>
        <w:t xml:space="preserve"> </w:t>
      </w:r>
      <w:r>
        <w:rPr>
          <w:sz w:val="24"/>
        </w:rPr>
        <w:t>июля</w:t>
      </w:r>
      <w:r>
        <w:rPr>
          <w:spacing w:val="3"/>
          <w:sz w:val="24"/>
        </w:rPr>
        <w:t xml:space="preserve"> </w:t>
      </w:r>
      <w:r>
        <w:rPr>
          <w:sz w:val="24"/>
        </w:rPr>
        <w:t>2020</w:t>
      </w:r>
      <w:r>
        <w:rPr>
          <w:spacing w:val="2"/>
          <w:sz w:val="24"/>
        </w:rPr>
        <w:t xml:space="preserve"> </w:t>
      </w:r>
      <w:r>
        <w:rPr>
          <w:sz w:val="24"/>
        </w:rPr>
        <w:t>года</w:t>
      </w:r>
      <w:r>
        <w:rPr>
          <w:spacing w:val="4"/>
          <w:sz w:val="24"/>
        </w:rPr>
        <w:t xml:space="preserve"> </w:t>
      </w:r>
      <w:r>
        <w:rPr>
          <w:sz w:val="24"/>
        </w:rPr>
        <w:t>№</w:t>
      </w:r>
    </w:p>
    <w:p w14:paraId="178EBF10">
      <w:pPr>
        <w:pStyle w:val="5"/>
        <w:ind w:left="1117" w:right="122"/>
      </w:pPr>
      <w:r>
        <w:t>373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-57"/>
        </w:rPr>
        <w:t xml:space="preserve"> </w:t>
      </w:r>
      <w:r>
        <w:t>программам</w:t>
      </w:r>
      <w:r>
        <w:rPr>
          <w:spacing w:val="-2"/>
        </w:rPr>
        <w:t xml:space="preserve"> </w:t>
      </w:r>
      <w:r>
        <w:t>дошкольного образования»,</w:t>
      </w:r>
    </w:p>
    <w:p w14:paraId="632B19BB">
      <w:pPr>
        <w:pStyle w:val="8"/>
        <w:numPr>
          <w:ilvl w:val="2"/>
          <w:numId w:val="2"/>
        </w:numPr>
        <w:tabs>
          <w:tab w:val="left" w:pos="1118"/>
          <w:tab w:val="left" w:pos="3299"/>
        </w:tabs>
        <w:spacing w:before="0" w:after="0" w:line="240" w:lineRule="auto"/>
        <w:ind w:left="1117" w:right="127" w:hanging="360"/>
        <w:jc w:val="both"/>
        <w:rPr>
          <w:sz w:val="24"/>
        </w:rPr>
      </w:pP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15</w:t>
      </w:r>
      <w:r>
        <w:rPr>
          <w:spacing w:val="1"/>
          <w:sz w:val="24"/>
        </w:rPr>
        <w:t xml:space="preserve"> </w:t>
      </w:r>
      <w:r>
        <w:rPr>
          <w:sz w:val="24"/>
        </w:rPr>
        <w:t>мая</w:t>
      </w:r>
      <w:r>
        <w:rPr>
          <w:spacing w:val="1"/>
          <w:sz w:val="24"/>
        </w:rPr>
        <w:t xml:space="preserve"> </w:t>
      </w:r>
      <w:r>
        <w:rPr>
          <w:sz w:val="24"/>
        </w:rPr>
        <w:t>2020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61"/>
          <w:sz w:val="24"/>
        </w:rPr>
        <w:t xml:space="preserve"> </w:t>
      </w:r>
      <w:r>
        <w:rPr>
          <w:sz w:val="24"/>
        </w:rPr>
        <w:t>№236</w:t>
      </w:r>
      <w:r>
        <w:rPr>
          <w:spacing w:val="6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z w:val="24"/>
        </w:rPr>
        <w:tab/>
      </w:r>
      <w:r>
        <w:rPr>
          <w:sz w:val="24"/>
        </w:rPr>
        <w:t>Порядка приема на обучение 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 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23 января</w:t>
      </w:r>
      <w:r>
        <w:rPr>
          <w:spacing w:val="-1"/>
          <w:sz w:val="24"/>
        </w:rPr>
        <w:t xml:space="preserve"> </w:t>
      </w:r>
      <w:r>
        <w:rPr>
          <w:sz w:val="24"/>
        </w:rPr>
        <w:t>2023 года,</w:t>
      </w:r>
    </w:p>
    <w:p w14:paraId="20515946">
      <w:pPr>
        <w:pStyle w:val="8"/>
        <w:numPr>
          <w:ilvl w:val="2"/>
          <w:numId w:val="2"/>
        </w:numPr>
        <w:tabs>
          <w:tab w:val="left" w:pos="1118"/>
        </w:tabs>
        <w:spacing w:before="1" w:after="0" w:line="237" w:lineRule="auto"/>
        <w:ind w:left="1117" w:right="127" w:hanging="360"/>
        <w:jc w:val="both"/>
        <w:rPr>
          <w:sz w:val="24"/>
        </w:rPr>
      </w:pPr>
      <w:r>
        <w:rPr>
          <w:sz w:val="24"/>
        </w:rPr>
        <w:t>Уставом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регламентирующими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 организаций,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деятельность.</w:t>
      </w:r>
    </w:p>
    <w:p w14:paraId="434FF3ED">
      <w:pPr>
        <w:pStyle w:val="8"/>
        <w:numPr>
          <w:ilvl w:val="1"/>
          <w:numId w:val="2"/>
        </w:numPr>
        <w:tabs>
          <w:tab w:val="left" w:pos="651"/>
        </w:tabs>
        <w:spacing w:before="1" w:after="0" w:line="240" w:lineRule="auto"/>
        <w:ind w:left="113" w:right="123" w:firstLine="0"/>
        <w:jc w:val="both"/>
        <w:rPr>
          <w:sz w:val="24"/>
        </w:rPr>
      </w:pP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приостановления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представителями) несовершеннолетних</w:t>
      </w:r>
      <w:r>
        <w:rPr>
          <w:spacing w:val="5"/>
          <w:sz w:val="24"/>
        </w:rPr>
        <w:t xml:space="preserve"> </w:t>
      </w:r>
      <w:r>
        <w:rPr>
          <w:sz w:val="24"/>
        </w:rPr>
        <w:t>воспитанников.</w:t>
      </w:r>
    </w:p>
    <w:p w14:paraId="2BE2090D">
      <w:pPr>
        <w:pStyle w:val="8"/>
        <w:numPr>
          <w:ilvl w:val="1"/>
          <w:numId w:val="2"/>
        </w:numPr>
        <w:tabs>
          <w:tab w:val="left" w:pos="571"/>
        </w:tabs>
        <w:spacing w:before="9" w:after="0" w:line="247" w:lineRule="auto"/>
        <w:ind w:left="113" w:right="120" w:firstLine="0"/>
        <w:jc w:val="both"/>
        <w:rPr>
          <w:sz w:val="24"/>
        </w:rPr>
      </w:pPr>
      <w:r>
        <w:rPr>
          <w:b/>
          <w:i/>
          <w:sz w:val="24"/>
        </w:rPr>
        <w:t xml:space="preserve">Образовательные отношения </w:t>
      </w:r>
      <w:r>
        <w:rPr>
          <w:sz w:val="24"/>
        </w:rPr>
        <w:t>— совокупность общественных отношений по 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права граждан на образование, целью которых является освоение воспитанниками 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реализуемых в</w:t>
      </w:r>
      <w:r>
        <w:rPr>
          <w:spacing w:val="-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 образования.</w:t>
      </w:r>
    </w:p>
    <w:p w14:paraId="6B946518">
      <w:pPr>
        <w:pStyle w:val="8"/>
        <w:numPr>
          <w:ilvl w:val="1"/>
          <w:numId w:val="2"/>
        </w:numPr>
        <w:tabs>
          <w:tab w:val="left" w:pos="693"/>
        </w:tabs>
        <w:spacing w:before="0" w:after="0" w:line="247" w:lineRule="auto"/>
        <w:ind w:left="113" w:right="120" w:firstLine="0"/>
        <w:jc w:val="both"/>
      </w:pPr>
      <w:r>
        <w:rPr>
          <w:b/>
          <w:i/>
          <w:sz w:val="24"/>
        </w:rPr>
        <w:t>Участники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образовательных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отношений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воспитанники,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ДОУ,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образовательную деятельность.</w:t>
      </w:r>
    </w:p>
    <w:p w14:paraId="64655AA2">
      <w:pPr>
        <w:pStyle w:val="8"/>
        <w:numPr>
          <w:ilvl w:val="0"/>
          <w:numId w:val="0"/>
        </w:numPr>
        <w:tabs>
          <w:tab w:val="left" w:pos="693"/>
        </w:tabs>
        <w:spacing w:before="0" w:after="0" w:line="247" w:lineRule="auto"/>
        <w:ind w:left="113" w:leftChars="0" w:right="120" w:rightChars="0"/>
        <w:jc w:val="both"/>
      </w:pPr>
    </w:p>
    <w:p w14:paraId="3015D43D">
      <w:pPr>
        <w:pStyle w:val="8"/>
        <w:numPr>
          <w:ilvl w:val="0"/>
          <w:numId w:val="0"/>
        </w:numPr>
        <w:tabs>
          <w:tab w:val="left" w:pos="693"/>
        </w:tabs>
        <w:spacing w:before="0" w:after="0" w:line="247" w:lineRule="auto"/>
        <w:ind w:right="120" w:rightChars="0" w:firstLine="3001" w:firstLineChars="1250"/>
        <w:jc w:val="both"/>
        <w:rPr>
          <w:b/>
          <w:bCs/>
          <w:sz w:val="24"/>
          <w:szCs w:val="24"/>
        </w:rPr>
      </w:pPr>
      <w:r>
        <w:rPr>
          <w:rFonts w:hint="default"/>
          <w:b/>
          <w:bCs/>
          <w:sz w:val="24"/>
          <w:szCs w:val="24"/>
          <w:lang w:val="ru-RU"/>
        </w:rPr>
        <w:t>2.</w:t>
      </w:r>
      <w:r>
        <w:rPr>
          <w:b/>
          <w:bCs/>
          <w:sz w:val="24"/>
          <w:szCs w:val="24"/>
        </w:rPr>
        <w:t>Возникновение</w:t>
      </w:r>
      <w:r>
        <w:rPr>
          <w:b/>
          <w:bCs/>
          <w:spacing w:val="-3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образовательных</w:t>
      </w:r>
      <w:r>
        <w:rPr>
          <w:b/>
          <w:bCs/>
          <w:spacing w:val="-2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отношений</w:t>
      </w:r>
    </w:p>
    <w:p w14:paraId="68A1BCFB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7A88C080">
      <w:pPr>
        <w:pStyle w:val="8"/>
        <w:numPr>
          <w:ilvl w:val="1"/>
          <w:numId w:val="1"/>
        </w:numPr>
        <w:tabs>
          <w:tab w:val="left" w:pos="558"/>
        </w:tabs>
        <w:spacing w:before="76" w:after="0" w:line="247" w:lineRule="auto"/>
        <w:ind w:left="220" w:leftChars="0" w:right="121" w:firstLine="0" w:firstLineChars="0"/>
        <w:jc w:val="both"/>
        <w:rPr>
          <w:sz w:val="24"/>
        </w:rPr>
      </w:pPr>
      <w:r>
        <w:rPr>
          <w:sz w:val="24"/>
        </w:rPr>
        <w:t>Основанием возникновения образовательных отношений является заключение договора 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образовании)</w:t>
      </w:r>
      <w:r>
        <w:rPr>
          <w:spacing w:val="-1"/>
          <w:sz w:val="24"/>
        </w:rPr>
        <w:t xml:space="preserve"> </w:t>
      </w:r>
      <w:r>
        <w:rPr>
          <w:sz w:val="24"/>
        </w:rPr>
        <w:t>издание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-1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ДОУ о приеме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-1"/>
          <w:sz w:val="24"/>
        </w:rPr>
        <w:t xml:space="preserve"> </w:t>
      </w:r>
      <w:r>
        <w:rPr>
          <w:sz w:val="24"/>
        </w:rPr>
        <w:t>сад.</w:t>
      </w:r>
    </w:p>
    <w:p w14:paraId="4061CBFB">
      <w:pPr>
        <w:pStyle w:val="8"/>
        <w:numPr>
          <w:ilvl w:val="1"/>
          <w:numId w:val="1"/>
        </w:numPr>
        <w:tabs>
          <w:tab w:val="left" w:pos="654"/>
        </w:tabs>
        <w:spacing w:before="0" w:after="0" w:line="240" w:lineRule="auto"/>
        <w:ind w:left="220" w:leftChars="0" w:right="113" w:firstLine="60" w:firstLineChars="0"/>
        <w:jc w:val="both"/>
        <w:rPr>
          <w:sz w:val="24"/>
        </w:rPr>
      </w:pPr>
      <w:r>
        <w:rPr>
          <w:sz w:val="24"/>
        </w:rPr>
        <w:t>Возникновение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 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приемом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в детский сад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законодательством Российской Федерации, «Порядком приема на обучение 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бюджетное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дошкольное образовательное учреждение  (далее -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 приема),</w:t>
      </w:r>
      <w:r>
        <w:rPr>
          <w:spacing w:val="1"/>
          <w:sz w:val="24"/>
        </w:rPr>
        <w:t xml:space="preserve"> </w:t>
      </w:r>
      <w:r>
        <w:fldChar w:fldCharType="begin"/>
      </w:r>
      <w:r>
        <w:instrText xml:space="preserve"> HYPERLINK "https://ohrana-tryda.com/node/2181" \h </w:instrText>
      </w:r>
      <w:r>
        <w:fldChar w:fldCharType="separate"/>
      </w:r>
      <w:r>
        <w:rPr>
          <w:sz w:val="24"/>
        </w:rPr>
        <w:t>ДОУ</w:t>
      </w:r>
      <w:r>
        <w:rPr>
          <w:sz w:val="24"/>
        </w:rPr>
        <w:fldChar w:fldCharType="end"/>
      </w:r>
      <w:r>
        <w:rPr>
          <w:sz w:val="24"/>
        </w:rPr>
        <w:t>, утвержденными приказом заведующего дошкольным 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учреждением.</w:t>
      </w:r>
    </w:p>
    <w:p w14:paraId="576BD615">
      <w:pPr>
        <w:pStyle w:val="8"/>
        <w:numPr>
          <w:ilvl w:val="1"/>
          <w:numId w:val="1"/>
        </w:numPr>
        <w:tabs>
          <w:tab w:val="left" w:pos="551"/>
        </w:tabs>
        <w:spacing w:before="0" w:after="0" w:line="247" w:lineRule="auto"/>
        <w:ind w:left="220" w:leftChars="0" w:right="121" w:firstLine="0" w:firstLineChars="0"/>
        <w:jc w:val="both"/>
        <w:rPr>
          <w:sz w:val="24"/>
        </w:rPr>
      </w:pPr>
      <w:r>
        <w:rPr>
          <w:sz w:val="24"/>
        </w:rPr>
        <w:t>Права и обязанности воспитанника, предусмотренные законодательством об образовании и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 нормативным актом детского сада, возникают у лица, принятого на обучение, с даты</w:t>
      </w:r>
      <w:r>
        <w:rPr>
          <w:spacing w:val="1"/>
          <w:sz w:val="24"/>
        </w:rPr>
        <w:t xml:space="preserve"> </w:t>
      </w:r>
      <w:r>
        <w:rPr>
          <w:sz w:val="24"/>
        </w:rPr>
        <w:t>зачисления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 дошкольное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учреждение.</w:t>
      </w:r>
    </w:p>
    <w:p w14:paraId="1DED71A2">
      <w:pPr>
        <w:pStyle w:val="8"/>
        <w:numPr>
          <w:ilvl w:val="1"/>
          <w:numId w:val="1"/>
        </w:numPr>
        <w:tabs>
          <w:tab w:val="left" w:pos="590"/>
        </w:tabs>
        <w:spacing w:before="0" w:after="0" w:line="247" w:lineRule="auto"/>
        <w:ind w:left="220" w:leftChars="0" w:right="120" w:firstLine="0" w:firstLineChars="0"/>
        <w:jc w:val="both"/>
        <w:rPr>
          <w:sz w:val="24"/>
        </w:rPr>
      </w:pPr>
      <w:r>
        <w:rPr>
          <w:sz w:val="24"/>
        </w:rPr>
        <w:t>При приеме в дошкольное образовательное учреждение заведующий обязан ознакомить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Уставом,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деятельности, образовательными программами, реализуемыми 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60"/>
          <w:sz w:val="24"/>
        </w:rPr>
        <w:t xml:space="preserve"> </w:t>
      </w:r>
      <w:r>
        <w:rPr>
          <w:sz w:val="24"/>
        </w:rPr>
        <w:t>саду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-2"/>
          <w:sz w:val="24"/>
        </w:rPr>
        <w:t xml:space="preserve"> </w:t>
      </w:r>
      <w:r>
        <w:rPr>
          <w:sz w:val="24"/>
        </w:rPr>
        <w:t>регламентирующими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отношений.</w:t>
      </w:r>
    </w:p>
    <w:p w14:paraId="7B75362E">
      <w:pPr>
        <w:pStyle w:val="8"/>
        <w:numPr>
          <w:ilvl w:val="1"/>
          <w:numId w:val="1"/>
        </w:numPr>
        <w:tabs>
          <w:tab w:val="left" w:pos="614"/>
        </w:tabs>
        <w:spacing w:before="0" w:after="0" w:line="247" w:lineRule="auto"/>
        <w:ind w:left="220" w:leftChars="0" w:right="126" w:firstLine="0" w:firstLineChars="0"/>
        <w:jc w:val="both"/>
        <w:rPr>
          <w:sz w:val="24"/>
        </w:rPr>
      </w:pPr>
      <w:r>
        <w:rPr>
          <w:sz w:val="24"/>
        </w:rPr>
        <w:t>Факт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официальный сайт образовательной организации, с указанными документами фиксируется в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заявлении о приеме в образовательную организацию и заверяется личной подписью 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 ребенка.</w:t>
      </w:r>
    </w:p>
    <w:p w14:paraId="5827D17C">
      <w:pPr>
        <w:spacing w:after="0" w:line="240" w:lineRule="auto"/>
        <w:jc w:val="both"/>
        <w:rPr>
          <w:b/>
          <w:bCs/>
          <w:sz w:val="24"/>
          <w:szCs w:val="24"/>
        </w:rPr>
        <w:sectPr>
          <w:type w:val="continuous"/>
          <w:pgSz w:w="11910" w:h="16840"/>
          <w:pgMar w:top="960" w:right="800" w:bottom="280" w:left="880" w:header="720" w:footer="720" w:gutter="0"/>
          <w:cols w:space="720" w:num="1"/>
        </w:sectPr>
      </w:pPr>
    </w:p>
    <w:p w14:paraId="1AF870F7">
      <w:pPr>
        <w:pStyle w:val="8"/>
        <w:numPr>
          <w:ilvl w:val="1"/>
          <w:numId w:val="1"/>
        </w:numPr>
        <w:tabs>
          <w:tab w:val="left" w:pos="578"/>
        </w:tabs>
        <w:spacing w:before="0" w:after="0" w:line="247" w:lineRule="auto"/>
        <w:ind w:left="220" w:leftChars="0" w:right="122" w:firstLine="0" w:firstLineChars="0"/>
        <w:jc w:val="both"/>
        <w:rPr>
          <w:sz w:val="24"/>
        </w:rPr>
      </w:pPr>
      <w:r>
        <w:rPr>
          <w:sz w:val="24"/>
        </w:rPr>
        <w:t>Подписью родителей (законных представителей) ребенка фиксируется также согласие 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 их персональных данных и персональных данных ребенка в порядке, 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 Российской Федерации. Родители (законные представители) имеют 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выразить</w:t>
      </w:r>
      <w:r>
        <w:rPr>
          <w:spacing w:val="13"/>
          <w:sz w:val="24"/>
        </w:rPr>
        <w:t xml:space="preserve"> </w:t>
      </w:r>
      <w:r>
        <w:rPr>
          <w:sz w:val="24"/>
        </w:rPr>
        <w:t>свое</w:t>
      </w:r>
      <w:r>
        <w:rPr>
          <w:spacing w:val="10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13"/>
          <w:sz w:val="24"/>
        </w:rPr>
        <w:t xml:space="preserve"> </w:t>
      </w:r>
      <w:r>
        <w:rPr>
          <w:sz w:val="24"/>
        </w:rPr>
        <w:t>или</w:t>
      </w:r>
      <w:r>
        <w:rPr>
          <w:spacing w:val="10"/>
          <w:sz w:val="24"/>
        </w:rPr>
        <w:t xml:space="preserve"> </w:t>
      </w:r>
      <w:r>
        <w:rPr>
          <w:sz w:val="24"/>
        </w:rPr>
        <w:t>несогласие</w:t>
      </w:r>
      <w:r>
        <w:rPr>
          <w:spacing w:val="11"/>
          <w:sz w:val="24"/>
        </w:rPr>
        <w:t xml:space="preserve"> </w:t>
      </w:r>
      <w:r>
        <w:rPr>
          <w:sz w:val="24"/>
        </w:rPr>
        <w:t>на</w:t>
      </w:r>
      <w:r>
        <w:rPr>
          <w:spacing w:val="12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11"/>
          <w:sz w:val="24"/>
        </w:rPr>
        <w:t xml:space="preserve"> </w:t>
      </w:r>
      <w:r>
        <w:rPr>
          <w:sz w:val="24"/>
        </w:rPr>
        <w:t>фото-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видеоматериалов,</w:t>
      </w:r>
      <w:r>
        <w:rPr>
          <w:spacing w:val="11"/>
          <w:sz w:val="24"/>
        </w:rPr>
        <w:t xml:space="preserve"> </w:t>
      </w:r>
      <w:r>
        <w:rPr>
          <w:sz w:val="24"/>
        </w:rPr>
        <w:t>комментариев</w:t>
      </w:r>
      <w:r>
        <w:rPr>
          <w:spacing w:val="-57"/>
          <w:sz w:val="24"/>
        </w:rPr>
        <w:t xml:space="preserve"> </w:t>
      </w:r>
      <w:r>
        <w:rPr>
          <w:sz w:val="24"/>
        </w:rPr>
        <w:t>и т.п., с информацией по организации образовательной деятельности с участием их ребенка, не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противоречащим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действующему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законодательству,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сайте</w:t>
      </w:r>
      <w:r>
        <w:rPr>
          <w:spacing w:val="-1"/>
          <w:sz w:val="24"/>
        </w:rPr>
        <w:t xml:space="preserve"> </w:t>
      </w:r>
      <w:r>
        <w:rPr>
          <w:sz w:val="24"/>
        </w:rPr>
        <w:t>ДОУ,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СМИ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т.п.</w:t>
      </w:r>
    </w:p>
    <w:p w14:paraId="3897EC0F">
      <w:pPr>
        <w:pStyle w:val="8"/>
        <w:numPr>
          <w:ilvl w:val="1"/>
          <w:numId w:val="1"/>
        </w:numPr>
        <w:tabs>
          <w:tab w:val="left" w:pos="650"/>
        </w:tabs>
        <w:spacing w:before="4" w:after="0" w:line="252" w:lineRule="auto"/>
        <w:ind w:left="220" w:leftChars="0" w:right="130" w:firstLine="0" w:firstLineChars="0"/>
        <w:jc w:val="both"/>
        <w:rPr>
          <w:sz w:val="24"/>
        </w:rPr>
      </w:pP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наличии свободных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мест.</w:t>
      </w:r>
    </w:p>
    <w:p w14:paraId="56349A94">
      <w:pPr>
        <w:pStyle w:val="2"/>
        <w:numPr>
          <w:ilvl w:val="0"/>
          <w:numId w:val="1"/>
        </w:numPr>
        <w:tabs>
          <w:tab w:val="left" w:pos="3912"/>
        </w:tabs>
        <w:spacing w:before="1" w:after="0" w:line="240" w:lineRule="auto"/>
        <w:ind w:left="3911" w:right="0" w:hanging="241"/>
        <w:jc w:val="both"/>
      </w:pPr>
      <w:r>
        <w:t>Договор об</w:t>
      </w:r>
      <w:r>
        <w:rPr>
          <w:spacing w:val="1"/>
        </w:rPr>
        <w:t xml:space="preserve"> </w:t>
      </w:r>
      <w:r>
        <w:t>образовании</w:t>
      </w:r>
    </w:p>
    <w:p w14:paraId="61F4C207">
      <w:pPr>
        <w:pStyle w:val="8"/>
        <w:numPr>
          <w:ilvl w:val="1"/>
          <w:numId w:val="3"/>
        </w:numPr>
        <w:tabs>
          <w:tab w:val="left" w:pos="575"/>
        </w:tabs>
        <w:spacing w:before="3" w:after="0" w:line="247" w:lineRule="auto"/>
        <w:ind w:left="113" w:right="120" w:firstLine="0"/>
        <w:jc w:val="both"/>
        <w:rPr>
          <w:sz w:val="24"/>
        </w:rPr>
      </w:pPr>
      <w:r>
        <w:rPr>
          <w:sz w:val="24"/>
        </w:rPr>
        <w:t>Между дошкольным образовательным учреждением в лице заведующего (либо лице, 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замещающем) и родителями (законными представителями) несовершеннолетнего воспитанника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 об образовании.</w:t>
      </w:r>
    </w:p>
    <w:p w14:paraId="6182A4F8">
      <w:pPr>
        <w:pStyle w:val="8"/>
        <w:numPr>
          <w:ilvl w:val="1"/>
          <w:numId w:val="3"/>
        </w:numPr>
        <w:tabs>
          <w:tab w:val="left" w:pos="537"/>
        </w:tabs>
        <w:spacing w:before="0" w:after="0" w:line="240" w:lineRule="auto"/>
        <w:ind w:left="113" w:right="125" w:firstLine="0"/>
        <w:jc w:val="both"/>
        <w:rPr>
          <w:sz w:val="24"/>
        </w:rPr>
      </w:pPr>
      <w:r>
        <w:rPr>
          <w:sz w:val="24"/>
        </w:rPr>
        <w:t>Договор включает в себя основные характеристики образования, в том числе, вид, уровень и</w:t>
      </w:r>
      <w:r>
        <w:rPr>
          <w:spacing w:val="-57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(часть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уровня,</w:t>
      </w:r>
      <w:r>
        <w:rPr>
          <w:spacing w:val="1"/>
          <w:sz w:val="24"/>
        </w:rPr>
        <w:t xml:space="preserve"> </w:t>
      </w:r>
      <w:r>
        <w:rPr>
          <w:sz w:val="24"/>
        </w:rPr>
        <w:t>вида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направленности),</w:t>
      </w:r>
      <w:r>
        <w:rPr>
          <w:spacing w:val="1"/>
          <w:sz w:val="24"/>
        </w:rPr>
        <w:t xml:space="preserve"> </w:t>
      </w:r>
      <w:r>
        <w:rPr>
          <w:sz w:val="24"/>
        </w:rPr>
        <w:t>форма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(продолжительность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обучения),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права,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ответственность сторон, возникающие в процессе воспитания, обучения, развития, присмотра,</w:t>
      </w:r>
      <w:r>
        <w:rPr>
          <w:spacing w:val="1"/>
          <w:sz w:val="24"/>
        </w:rPr>
        <w:t xml:space="preserve"> </w:t>
      </w:r>
      <w:r>
        <w:rPr>
          <w:sz w:val="24"/>
        </w:rPr>
        <w:t>ухода и оздоровления детей, длительность пребывания ребенка в ДОУ, а также расчет размера</w:t>
      </w:r>
      <w:r>
        <w:rPr>
          <w:spacing w:val="1"/>
          <w:sz w:val="24"/>
        </w:rPr>
        <w:t xml:space="preserve"> </w:t>
      </w:r>
      <w:r>
        <w:rPr>
          <w:sz w:val="24"/>
        </w:rPr>
        <w:t>платы, взимаемой с родителей (законных представителей) за присмотр и уход за ребенком 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саду.</w:t>
      </w:r>
      <w:r>
        <w:rPr>
          <w:spacing w:val="1"/>
          <w:sz w:val="24"/>
        </w:rPr>
        <w:t xml:space="preserve"> </w:t>
      </w:r>
      <w:r>
        <w:rPr>
          <w:sz w:val="24"/>
        </w:rPr>
        <w:t>Один</w:t>
      </w:r>
      <w:r>
        <w:rPr>
          <w:spacing w:val="1"/>
          <w:sz w:val="24"/>
        </w:rPr>
        <w:t xml:space="preserve"> </w:t>
      </w:r>
      <w:r>
        <w:rPr>
          <w:sz w:val="24"/>
        </w:rPr>
        <w:t>экземпляр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выдается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ребенка).</w:t>
      </w:r>
    </w:p>
    <w:p w14:paraId="38F04936">
      <w:pPr>
        <w:pStyle w:val="5"/>
        <w:ind w:left="173"/>
      </w:pPr>
      <w:r>
        <w:t>права,</w:t>
      </w:r>
      <w:r>
        <w:rPr>
          <w:spacing w:val="-2"/>
        </w:rPr>
        <w:t xml:space="preserve"> </w:t>
      </w:r>
      <w:r>
        <w:t>обязанности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ответственность сторон.</w:t>
      </w:r>
    </w:p>
    <w:p w14:paraId="478C6ED1">
      <w:pPr>
        <w:pStyle w:val="8"/>
        <w:numPr>
          <w:ilvl w:val="1"/>
          <w:numId w:val="3"/>
        </w:numPr>
        <w:tabs>
          <w:tab w:val="left" w:pos="640"/>
        </w:tabs>
        <w:spacing w:before="7" w:after="0" w:line="247" w:lineRule="auto"/>
        <w:ind w:left="113" w:right="124" w:firstLine="0"/>
        <w:jc w:val="both"/>
        <w:rPr>
          <w:sz w:val="24"/>
        </w:rPr>
      </w:pPr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снижающих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об образовании.</w:t>
      </w:r>
    </w:p>
    <w:p w14:paraId="64DC8681">
      <w:pPr>
        <w:pStyle w:val="8"/>
        <w:numPr>
          <w:ilvl w:val="1"/>
          <w:numId w:val="3"/>
        </w:numPr>
        <w:tabs>
          <w:tab w:val="left" w:pos="535"/>
        </w:tabs>
        <w:spacing w:before="0" w:after="0" w:line="275" w:lineRule="exact"/>
        <w:ind w:left="534" w:right="0" w:hanging="422"/>
        <w:jc w:val="both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договоре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срок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действия.</w:t>
      </w:r>
    </w:p>
    <w:p w14:paraId="3719E2E4">
      <w:pPr>
        <w:pStyle w:val="8"/>
        <w:numPr>
          <w:ilvl w:val="1"/>
          <w:numId w:val="3"/>
        </w:numPr>
        <w:tabs>
          <w:tab w:val="left" w:pos="551"/>
        </w:tabs>
        <w:spacing w:before="7" w:after="0" w:line="247" w:lineRule="auto"/>
        <w:ind w:left="113" w:right="128" w:firstLine="0"/>
        <w:jc w:val="both"/>
        <w:rPr>
          <w:sz w:val="24"/>
        </w:rPr>
      </w:pPr>
      <w:r>
        <w:rPr>
          <w:sz w:val="24"/>
        </w:rPr>
        <w:t>Ответственность за неисполнение или ненадлежащее исполнение обязательств по договору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1"/>
          <w:sz w:val="24"/>
        </w:rPr>
        <w:t xml:space="preserve"> </w:t>
      </w:r>
      <w:r>
        <w:rPr>
          <w:sz w:val="24"/>
        </w:rPr>
        <w:t>несут в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законодательством.</w:t>
      </w:r>
    </w:p>
    <w:p w14:paraId="1D146E87">
      <w:pPr>
        <w:pStyle w:val="8"/>
        <w:numPr>
          <w:ilvl w:val="1"/>
          <w:numId w:val="3"/>
        </w:numPr>
        <w:tabs>
          <w:tab w:val="left" w:pos="714"/>
        </w:tabs>
        <w:spacing w:before="1" w:after="0" w:line="247" w:lineRule="auto"/>
        <w:ind w:left="113" w:right="118" w:firstLine="0"/>
        <w:jc w:val="both"/>
        <w:rPr>
          <w:sz w:val="24"/>
        </w:rPr>
      </w:pPr>
      <w:r>
        <w:rPr>
          <w:sz w:val="24"/>
        </w:rPr>
        <w:t>Форма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учреждением.</w:t>
      </w:r>
    </w:p>
    <w:p w14:paraId="273A0834">
      <w:pPr>
        <w:spacing w:after="0" w:line="247" w:lineRule="auto"/>
        <w:jc w:val="both"/>
        <w:rPr>
          <w:sz w:val="24"/>
        </w:rPr>
      </w:pPr>
    </w:p>
    <w:p w14:paraId="61EC3FAA">
      <w:pPr>
        <w:widowControl w:val="0"/>
        <w:numPr>
          <w:ilvl w:val="0"/>
          <w:numId w:val="1"/>
        </w:numPr>
        <w:tabs>
          <w:tab w:val="left" w:pos="2363"/>
        </w:tabs>
        <w:autoSpaceDE w:val="0"/>
        <w:autoSpaceDN w:val="0"/>
        <w:spacing w:before="60" w:after="0" w:line="240" w:lineRule="auto"/>
        <w:ind w:left="2362" w:right="0" w:hanging="241"/>
        <w:jc w:val="both"/>
        <w:outlineLvl w:val="1"/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  <w:t>Прием</w:t>
      </w:r>
      <w:r>
        <w:rPr>
          <w:rFonts w:ascii="Times New Roman" w:hAnsi="Times New Roman" w:eastAsia="Times New Roman" w:cs="Times New Roman"/>
          <w:b/>
          <w:bCs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  <w:t>на обучение</w:t>
      </w: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b/>
          <w:bCs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  <w:t>образовательную</w:t>
      </w:r>
      <w:r>
        <w:rPr>
          <w:rFonts w:ascii="Times New Roman" w:hAnsi="Times New Roman" w:eastAsia="Times New Roman" w:cs="Times New Roman"/>
          <w:b/>
          <w:bCs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  <w:t>организацию</w:t>
      </w:r>
    </w:p>
    <w:p w14:paraId="53169DEA">
      <w:pPr>
        <w:widowControl w:val="0"/>
        <w:autoSpaceDE w:val="0"/>
        <w:autoSpaceDN w:val="0"/>
        <w:spacing w:before="6" w:after="0" w:line="247" w:lineRule="auto"/>
        <w:ind w:left="113" w:right="119"/>
        <w:jc w:val="both"/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 xml:space="preserve">4.1. Прием на обучение в дошкольное образовательное учреждение регламентируется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fldChar w:fldCharType="begin"/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instrText xml:space="preserve"> HYPERLINK "https://ohrana-tryda.com/node/2181" \h </w:instrTex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fldChar w:fldCharType="separate"/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Порядком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fldChar w:fldCharType="end"/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fldChar w:fldCharType="begin"/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instrText xml:space="preserve"> HYPERLINK "https://ohrana-tryda.com/node/2181" \h </w:instrTex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fldChar w:fldCharType="separate"/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приема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на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обучение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по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образовательным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программам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дошкольного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образования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fldChar w:fldCharType="end"/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fldChar w:fldCharType="begin"/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instrText xml:space="preserve"> HYPERLINK "https://ohrana-tryda.com/node/2181" \h </w:instrTex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fldChar w:fldCharType="separate"/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образовательную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организацию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fldChar w:fldCharType="end"/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.</w:t>
      </w:r>
    </w:p>
    <w:p w14:paraId="4E162AE0">
      <w:pPr>
        <w:spacing w:after="0" w:line="247" w:lineRule="auto"/>
        <w:jc w:val="both"/>
        <w:rPr>
          <w:sz w:val="24"/>
        </w:rPr>
      </w:pPr>
    </w:p>
    <w:p w14:paraId="37B241C7">
      <w:pPr>
        <w:pStyle w:val="2"/>
        <w:numPr>
          <w:ilvl w:val="0"/>
          <w:numId w:val="1"/>
        </w:numPr>
        <w:tabs>
          <w:tab w:val="left" w:pos="3021"/>
        </w:tabs>
        <w:spacing w:before="4" w:after="0" w:line="240" w:lineRule="auto"/>
        <w:ind w:left="3021" w:right="0" w:hanging="240"/>
        <w:jc w:val="both"/>
      </w:pPr>
      <w:r>
        <w:t>Изменение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отношений</w:t>
      </w:r>
    </w:p>
    <w:p w14:paraId="6162E7C7">
      <w:pPr>
        <w:pStyle w:val="8"/>
        <w:numPr>
          <w:ilvl w:val="1"/>
          <w:numId w:val="1"/>
        </w:numPr>
        <w:tabs>
          <w:tab w:val="left" w:pos="683"/>
        </w:tabs>
        <w:spacing w:before="2" w:after="0" w:line="247" w:lineRule="auto"/>
        <w:ind w:left="220" w:leftChars="0" w:right="120" w:firstLine="0" w:firstLineChars="0"/>
        <w:jc w:val="both"/>
        <w:rPr>
          <w:sz w:val="24"/>
        </w:rPr>
      </w:pP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по конкретной основной или дополнительной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pacing w:val="1"/>
          <w:sz w:val="24"/>
          <w:lang w:val="ru-RU"/>
        </w:rPr>
        <w:t>повлёкшего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</w:p>
    <w:p w14:paraId="6A7D994A">
      <w:pPr>
        <w:pStyle w:val="8"/>
        <w:numPr>
          <w:ilvl w:val="1"/>
          <w:numId w:val="1"/>
        </w:numPr>
        <w:tabs>
          <w:tab w:val="left" w:pos="544"/>
        </w:tabs>
        <w:spacing w:before="0" w:after="0" w:line="247" w:lineRule="auto"/>
        <w:ind w:left="220" w:leftChars="0" w:right="122" w:firstLine="0" w:firstLineChars="0"/>
        <w:jc w:val="both"/>
        <w:rPr>
          <w:sz w:val="24"/>
        </w:rPr>
      </w:pPr>
      <w:r>
        <w:rPr>
          <w:sz w:val="24"/>
        </w:rPr>
        <w:t>Образовательные отношения могут быть изменены как по инициативе родителей 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 несовершеннолетнего воспитанника по их заявлению в письменной форме, 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 инициативе ДОУ.</w:t>
      </w:r>
    </w:p>
    <w:p w14:paraId="0A17B447">
      <w:pPr>
        <w:pStyle w:val="8"/>
        <w:numPr>
          <w:ilvl w:val="1"/>
          <w:numId w:val="1"/>
        </w:numPr>
        <w:tabs>
          <w:tab w:val="left" w:pos="558"/>
        </w:tabs>
        <w:spacing w:before="0" w:after="0" w:line="247" w:lineRule="auto"/>
        <w:ind w:left="220" w:leftChars="0" w:right="121" w:firstLine="0" w:firstLineChars="0"/>
        <w:jc w:val="both"/>
        <w:rPr>
          <w:sz w:val="24"/>
        </w:rPr>
      </w:pPr>
      <w:r>
        <w:rPr>
          <w:sz w:val="24"/>
        </w:rPr>
        <w:t>Решение об изменении формы получения образования или формы обучения детей-сирот 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оставшихся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попечения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опеки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попечительства.</w:t>
      </w:r>
    </w:p>
    <w:p w14:paraId="6BCC7B40">
      <w:pPr>
        <w:spacing w:after="0" w:line="247" w:lineRule="auto"/>
        <w:jc w:val="both"/>
        <w:rPr>
          <w:sz w:val="24"/>
        </w:rPr>
        <w:sectPr>
          <w:pgSz w:w="11910" w:h="16840"/>
          <w:pgMar w:top="1040" w:right="800" w:bottom="280" w:left="880" w:header="720" w:footer="720" w:gutter="0"/>
          <w:cols w:space="720" w:num="1"/>
        </w:sectPr>
      </w:pPr>
    </w:p>
    <w:p w14:paraId="5E78CF80">
      <w:pPr>
        <w:pStyle w:val="8"/>
        <w:numPr>
          <w:ilvl w:val="1"/>
          <w:numId w:val="1"/>
        </w:numPr>
        <w:tabs>
          <w:tab w:val="left" w:pos="647"/>
        </w:tabs>
        <w:spacing w:before="0" w:after="0" w:line="247" w:lineRule="auto"/>
        <w:ind w:left="220" w:leftChars="0" w:right="129" w:firstLine="0" w:firstLineChars="0"/>
        <w:jc w:val="both"/>
        <w:rPr>
          <w:sz w:val="24"/>
        </w:rPr>
      </w:pPr>
      <w:r>
        <w:rPr>
          <w:sz w:val="24"/>
        </w:rPr>
        <w:t>Основанием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приказ,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им</w:t>
      </w:r>
      <w:r>
        <w:rPr>
          <w:spacing w:val="-1"/>
          <w:sz w:val="24"/>
        </w:rPr>
        <w:t xml:space="preserve"> </w:t>
      </w:r>
      <w:r>
        <w:rPr>
          <w:sz w:val="24"/>
        </w:rPr>
        <w:t>лицом.</w:t>
      </w:r>
    </w:p>
    <w:p w14:paraId="33AFCA6B">
      <w:pPr>
        <w:pStyle w:val="8"/>
        <w:numPr>
          <w:ilvl w:val="1"/>
          <w:numId w:val="1"/>
        </w:numPr>
        <w:tabs>
          <w:tab w:val="left" w:pos="621"/>
        </w:tabs>
        <w:spacing w:before="0" w:after="0" w:line="247" w:lineRule="auto"/>
        <w:ind w:left="220" w:leftChars="0" w:right="123" w:firstLine="0" w:firstLineChars="0"/>
        <w:jc w:val="both"/>
        <w:rPr>
          <w:sz w:val="24"/>
        </w:rPr>
      </w:pP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издается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такой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договор. Изменения, </w:t>
      </w:r>
      <w:r>
        <w:rPr>
          <w:sz w:val="24"/>
          <w:lang w:val="ru-RU"/>
        </w:rPr>
        <w:t>внесённые</w:t>
      </w:r>
      <w:r>
        <w:rPr>
          <w:sz w:val="24"/>
        </w:rPr>
        <w:t xml:space="preserve"> в договор, вступают в силу после издания приказа заведующего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 отношений</w:t>
      </w:r>
      <w:r>
        <w:rPr>
          <w:spacing w:val="3"/>
          <w:sz w:val="24"/>
        </w:rPr>
        <w:t xml:space="preserve"> </w:t>
      </w:r>
      <w:r>
        <w:rPr>
          <w:sz w:val="24"/>
        </w:rPr>
        <w:t>или с</w:t>
      </w:r>
      <w:r>
        <w:rPr>
          <w:spacing w:val="-2"/>
          <w:sz w:val="24"/>
        </w:rPr>
        <w:t xml:space="preserve"> </w:t>
      </w:r>
      <w:r>
        <w:rPr>
          <w:sz w:val="24"/>
        </w:rPr>
        <w:t>иной</w:t>
      </w:r>
      <w:r>
        <w:rPr>
          <w:spacing w:val="2"/>
          <w:sz w:val="24"/>
        </w:rPr>
        <w:t xml:space="preserve"> </w:t>
      </w:r>
      <w:r>
        <w:rPr>
          <w:sz w:val="24"/>
        </w:rPr>
        <w:t>указанной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нем</w:t>
      </w:r>
      <w:r>
        <w:rPr>
          <w:spacing w:val="-2"/>
          <w:sz w:val="24"/>
        </w:rPr>
        <w:t xml:space="preserve"> </w:t>
      </w:r>
      <w:r>
        <w:rPr>
          <w:sz w:val="24"/>
        </w:rPr>
        <w:t>даты.</w:t>
      </w:r>
    </w:p>
    <w:p w14:paraId="75D685F1">
      <w:pPr>
        <w:pStyle w:val="2"/>
        <w:numPr>
          <w:ilvl w:val="0"/>
          <w:numId w:val="1"/>
        </w:numPr>
        <w:tabs>
          <w:tab w:val="left" w:pos="2644"/>
        </w:tabs>
        <w:spacing w:before="0" w:after="0" w:line="269" w:lineRule="exact"/>
        <w:ind w:left="2643" w:right="0" w:hanging="241"/>
        <w:jc w:val="both"/>
      </w:pPr>
      <w:r>
        <w:t>Приостановление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отношений</w:t>
      </w:r>
    </w:p>
    <w:p w14:paraId="213525D0">
      <w:pPr>
        <w:pStyle w:val="8"/>
        <w:numPr>
          <w:ilvl w:val="0"/>
          <w:numId w:val="0"/>
        </w:numPr>
        <w:tabs>
          <w:tab w:val="left" w:pos="486"/>
        </w:tabs>
        <w:spacing w:before="0" w:after="0" w:line="240" w:lineRule="auto"/>
        <w:ind w:left="113" w:leftChars="0" w:right="120" w:rightChars="0"/>
        <w:jc w:val="both"/>
        <w:rPr>
          <w:sz w:val="24"/>
        </w:rPr>
      </w:pPr>
      <w:r>
        <w:rPr>
          <w:rFonts w:hint="default"/>
          <w:sz w:val="24"/>
          <w:lang w:val="ru-RU"/>
        </w:rPr>
        <w:t xml:space="preserve">5.1 </w:t>
      </w:r>
      <w:r>
        <w:rPr>
          <w:sz w:val="24"/>
        </w:rPr>
        <w:t>Образовательные отношения могут быть приостановлены в случае отсутствия воспитанника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-1"/>
          <w:sz w:val="24"/>
        </w:rPr>
        <w:t xml:space="preserve"> </w:t>
      </w:r>
      <w:r>
        <w:rPr>
          <w:sz w:val="24"/>
        </w:rPr>
        <w:t>по следующим</w:t>
      </w:r>
      <w:r>
        <w:rPr>
          <w:spacing w:val="-1"/>
          <w:sz w:val="24"/>
        </w:rPr>
        <w:t xml:space="preserve"> </w:t>
      </w:r>
      <w:r>
        <w:rPr>
          <w:sz w:val="24"/>
        </w:rPr>
        <w:t>причинам:</w:t>
      </w:r>
    </w:p>
    <w:p w14:paraId="1EC2901D">
      <w:pPr>
        <w:pStyle w:val="8"/>
        <w:numPr>
          <w:ilvl w:val="2"/>
          <w:numId w:val="4"/>
        </w:numPr>
        <w:tabs>
          <w:tab w:val="left" w:pos="821"/>
          <w:tab w:val="left" w:pos="823"/>
        </w:tabs>
        <w:spacing w:before="0" w:after="0" w:line="240" w:lineRule="auto"/>
        <w:ind w:left="822" w:right="0" w:hanging="349"/>
        <w:jc w:val="left"/>
        <w:rPr>
          <w:sz w:val="24"/>
        </w:rPr>
      </w:pPr>
      <w:r>
        <w:rPr>
          <w:sz w:val="24"/>
        </w:rPr>
        <w:t>продолжительная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болезнь;</w:t>
      </w:r>
    </w:p>
    <w:p w14:paraId="59204A53">
      <w:pPr>
        <w:pStyle w:val="8"/>
        <w:numPr>
          <w:ilvl w:val="2"/>
          <w:numId w:val="4"/>
        </w:numPr>
        <w:tabs>
          <w:tab w:val="left" w:pos="821"/>
          <w:tab w:val="left" w:pos="823"/>
        </w:tabs>
        <w:spacing w:before="0" w:after="0" w:line="240" w:lineRule="auto"/>
        <w:ind w:left="822" w:right="0" w:hanging="349"/>
        <w:jc w:val="left"/>
        <w:rPr>
          <w:sz w:val="24"/>
        </w:rPr>
      </w:pPr>
      <w:r>
        <w:rPr>
          <w:sz w:val="24"/>
        </w:rPr>
        <w:t>длительное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медицинское</w:t>
      </w:r>
      <w:r>
        <w:rPr>
          <w:spacing w:val="-3"/>
          <w:sz w:val="24"/>
        </w:rPr>
        <w:t xml:space="preserve"> </w:t>
      </w:r>
      <w:r>
        <w:rPr>
          <w:sz w:val="24"/>
        </w:rPr>
        <w:t>обследование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болезнь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воспитанника;</w:t>
      </w:r>
    </w:p>
    <w:p w14:paraId="4718D184">
      <w:pPr>
        <w:pStyle w:val="8"/>
        <w:numPr>
          <w:ilvl w:val="2"/>
          <w:numId w:val="4"/>
        </w:numPr>
        <w:tabs>
          <w:tab w:val="left" w:pos="821"/>
          <w:tab w:val="left" w:pos="823"/>
        </w:tabs>
        <w:spacing w:before="0" w:after="0" w:line="240" w:lineRule="auto"/>
        <w:ind w:left="822" w:right="0" w:hanging="349"/>
        <w:jc w:val="left"/>
        <w:rPr>
          <w:sz w:val="24"/>
        </w:rPr>
      </w:pPr>
      <w:r>
        <w:rPr>
          <w:sz w:val="24"/>
        </w:rPr>
        <w:t>иные</w:t>
      </w:r>
      <w:r>
        <w:rPr>
          <w:spacing w:val="-5"/>
          <w:sz w:val="24"/>
        </w:rPr>
        <w:t xml:space="preserve"> </w:t>
      </w:r>
      <w:r>
        <w:rPr>
          <w:sz w:val="24"/>
        </w:rPr>
        <w:t>семейные</w:t>
      </w:r>
      <w:r>
        <w:rPr>
          <w:spacing w:val="-4"/>
          <w:sz w:val="24"/>
        </w:rPr>
        <w:t xml:space="preserve"> </w:t>
      </w:r>
      <w:r>
        <w:rPr>
          <w:sz w:val="24"/>
        </w:rPr>
        <w:t>обстоятельства;</w:t>
      </w:r>
    </w:p>
    <w:p w14:paraId="6EE40A35">
      <w:pPr>
        <w:pStyle w:val="8"/>
        <w:numPr>
          <w:ilvl w:val="2"/>
          <w:numId w:val="4"/>
        </w:numPr>
        <w:tabs>
          <w:tab w:val="left" w:pos="821"/>
          <w:tab w:val="left" w:pos="823"/>
        </w:tabs>
        <w:spacing w:before="0" w:after="0" w:line="240" w:lineRule="auto"/>
        <w:ind w:left="822" w:right="0" w:hanging="349"/>
        <w:jc w:val="left"/>
        <w:rPr>
          <w:sz w:val="24"/>
        </w:rPr>
      </w:pP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-5"/>
          <w:sz w:val="24"/>
        </w:rPr>
        <w:t xml:space="preserve"> </w:t>
      </w:r>
      <w:r>
        <w:rPr>
          <w:sz w:val="24"/>
        </w:rPr>
        <w:t>ДОУ</w:t>
      </w:r>
      <w:r>
        <w:rPr>
          <w:spacing w:val="-2"/>
          <w:sz w:val="24"/>
        </w:rPr>
        <w:t xml:space="preserve"> </w:t>
      </w:r>
      <w:r>
        <w:rPr>
          <w:sz w:val="24"/>
        </w:rPr>
        <w:t>(карантина,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ремонтных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работ).</w:t>
      </w:r>
    </w:p>
    <w:p w14:paraId="2A776567">
      <w:pPr>
        <w:pStyle w:val="8"/>
        <w:numPr>
          <w:ilvl w:val="0"/>
          <w:numId w:val="0"/>
        </w:numPr>
        <w:tabs>
          <w:tab w:val="left" w:pos="626"/>
        </w:tabs>
        <w:spacing w:before="0" w:after="0" w:line="240" w:lineRule="auto"/>
        <w:ind w:left="113" w:leftChars="0" w:right="121" w:rightChars="0"/>
        <w:jc w:val="both"/>
        <w:rPr>
          <w:sz w:val="24"/>
        </w:rPr>
      </w:pPr>
      <w:r>
        <w:rPr>
          <w:rFonts w:hint="default"/>
          <w:sz w:val="24"/>
          <w:lang w:val="ru-RU"/>
        </w:rPr>
        <w:t xml:space="preserve">5.2 </w:t>
      </w:r>
      <w:r>
        <w:rPr>
          <w:sz w:val="24"/>
        </w:rPr>
        <w:t>Приостановление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возникают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заявления.</w:t>
      </w:r>
      <w:r>
        <w:rPr>
          <w:spacing w:val="1"/>
          <w:sz w:val="24"/>
        </w:rPr>
        <w:t xml:space="preserve"> </w:t>
      </w:r>
      <w:r>
        <w:rPr>
          <w:sz w:val="24"/>
        </w:rPr>
        <w:t>Форма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приостановлении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отношений разрабатывается в детском саду и размещается на 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«Интернет».</w:t>
      </w:r>
      <w:r>
        <w:rPr>
          <w:spacing w:val="1"/>
          <w:sz w:val="24"/>
        </w:rPr>
        <w:t xml:space="preserve"> </w:t>
      </w:r>
      <w:r>
        <w:rPr>
          <w:sz w:val="24"/>
        </w:rPr>
        <w:t>Приостановление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3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2"/>
          <w:sz w:val="24"/>
        </w:rPr>
        <w:t xml:space="preserve"> </w:t>
      </w:r>
      <w:r>
        <w:rPr>
          <w:sz w:val="24"/>
        </w:rPr>
        <w:t>дошкольным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учреждением.</w:t>
      </w:r>
    </w:p>
    <w:p w14:paraId="5C786D2B">
      <w:pPr>
        <w:pStyle w:val="8"/>
        <w:numPr>
          <w:ilvl w:val="0"/>
          <w:numId w:val="0"/>
        </w:numPr>
        <w:tabs>
          <w:tab w:val="left" w:pos="587"/>
        </w:tabs>
        <w:spacing w:before="0" w:after="0" w:line="240" w:lineRule="auto"/>
        <w:ind w:left="113" w:leftChars="0" w:right="118" w:rightChars="0"/>
        <w:jc w:val="both"/>
        <w:rPr>
          <w:sz w:val="24"/>
        </w:rPr>
      </w:pPr>
      <w:r>
        <w:rPr>
          <w:rFonts w:hint="default"/>
          <w:sz w:val="24"/>
          <w:lang w:val="ru-RU"/>
        </w:rPr>
        <w:t xml:space="preserve">5.3 </w:t>
      </w:r>
      <w:r>
        <w:rPr>
          <w:sz w:val="24"/>
        </w:rPr>
        <w:t>Родители (законные представители) воспитанника для сохранения места в детском саду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 предоставить документы, подтверждающие отсутствие воспитанника по уважительным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причинам.</w:t>
      </w:r>
    </w:p>
    <w:p w14:paraId="2F084BDA">
      <w:pPr>
        <w:pStyle w:val="8"/>
        <w:numPr>
          <w:ilvl w:val="0"/>
          <w:numId w:val="0"/>
        </w:numPr>
        <w:tabs>
          <w:tab w:val="left" w:pos="647"/>
        </w:tabs>
        <w:spacing w:before="0" w:after="0" w:line="240" w:lineRule="auto"/>
        <w:ind w:left="113" w:leftChars="0" w:right="123" w:rightChars="0"/>
        <w:jc w:val="both"/>
        <w:rPr>
          <w:sz w:val="24"/>
        </w:rPr>
      </w:pPr>
      <w:r>
        <w:rPr>
          <w:rFonts w:hint="default"/>
          <w:sz w:val="24"/>
          <w:lang w:val="ru-RU"/>
        </w:rPr>
        <w:t xml:space="preserve">5.4 </w:t>
      </w:r>
      <w:r>
        <w:rPr>
          <w:sz w:val="24"/>
        </w:rPr>
        <w:t>Основанием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приостановления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учреждением</w:t>
      </w:r>
      <w:r>
        <w:rPr>
          <w:spacing w:val="61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им</w:t>
      </w:r>
      <w:r>
        <w:rPr>
          <w:spacing w:val="-1"/>
          <w:sz w:val="24"/>
        </w:rPr>
        <w:t xml:space="preserve"> </w:t>
      </w:r>
      <w:r>
        <w:rPr>
          <w:sz w:val="24"/>
        </w:rPr>
        <w:t>лицом.</w:t>
      </w:r>
    </w:p>
    <w:p w14:paraId="0C21E622">
      <w:pPr>
        <w:pStyle w:val="2"/>
        <w:numPr>
          <w:ilvl w:val="0"/>
          <w:numId w:val="1"/>
        </w:numPr>
        <w:tabs>
          <w:tab w:val="left" w:pos="2856"/>
        </w:tabs>
        <w:spacing w:before="10" w:after="0" w:line="240" w:lineRule="auto"/>
        <w:ind w:left="2855" w:right="0" w:hanging="242"/>
        <w:jc w:val="both"/>
      </w:pPr>
      <w:r>
        <w:t>Прекращение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отношений</w:t>
      </w:r>
    </w:p>
    <w:p w14:paraId="0102F566">
      <w:pPr>
        <w:pStyle w:val="8"/>
        <w:numPr>
          <w:ilvl w:val="0"/>
          <w:numId w:val="0"/>
        </w:numPr>
        <w:tabs>
          <w:tab w:val="left" w:pos="615"/>
        </w:tabs>
        <w:spacing w:before="2" w:after="0" w:line="247" w:lineRule="auto"/>
        <w:ind w:left="113" w:leftChars="0" w:right="125" w:rightChars="0"/>
        <w:jc w:val="both"/>
        <w:rPr>
          <w:sz w:val="24"/>
        </w:rPr>
      </w:pPr>
      <w:r>
        <w:rPr>
          <w:rFonts w:hint="default"/>
          <w:sz w:val="24"/>
          <w:lang w:val="ru-RU"/>
        </w:rPr>
        <w:t xml:space="preserve">6.1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-2"/>
          <w:sz w:val="24"/>
        </w:rPr>
        <w:t xml:space="preserve"> </w:t>
      </w:r>
      <w:r>
        <w:rPr>
          <w:sz w:val="24"/>
        </w:rPr>
        <w:t>могут быть прекращены в 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случаях:</w:t>
      </w:r>
    </w:p>
    <w:p w14:paraId="5DF67DFC">
      <w:pPr>
        <w:pStyle w:val="8"/>
        <w:numPr>
          <w:ilvl w:val="0"/>
          <w:numId w:val="5"/>
        </w:numPr>
        <w:tabs>
          <w:tab w:val="left" w:pos="256"/>
        </w:tabs>
        <w:spacing w:before="0" w:after="0" w:line="267" w:lineRule="exact"/>
        <w:ind w:left="255" w:right="0" w:hanging="143"/>
        <w:jc w:val="both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связи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(завершением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обучения);</w:t>
      </w:r>
    </w:p>
    <w:p w14:paraId="6C0507D6">
      <w:pPr>
        <w:pStyle w:val="8"/>
        <w:numPr>
          <w:ilvl w:val="0"/>
          <w:numId w:val="5"/>
        </w:numPr>
        <w:tabs>
          <w:tab w:val="left" w:pos="256"/>
        </w:tabs>
        <w:spacing w:before="0" w:after="0" w:line="240" w:lineRule="auto"/>
        <w:ind w:left="255" w:right="125" w:hanging="143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организацию,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осуществляющую 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деятельность;</w:t>
      </w:r>
    </w:p>
    <w:p w14:paraId="2B9EB1D6">
      <w:pPr>
        <w:pStyle w:val="8"/>
        <w:numPr>
          <w:ilvl w:val="0"/>
          <w:numId w:val="5"/>
        </w:numPr>
        <w:tabs>
          <w:tab w:val="left" w:pos="256"/>
        </w:tabs>
        <w:spacing w:before="1" w:after="0" w:line="240" w:lineRule="auto"/>
        <w:ind w:left="255" w:right="122" w:hanging="143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обстоятельствам,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зависящим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воли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 или ДОУ, в том числе в случае ликвидации дошкольного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</w:p>
    <w:p w14:paraId="78B6E391">
      <w:pPr>
        <w:spacing w:after="0" w:line="240" w:lineRule="auto"/>
        <w:jc w:val="both"/>
        <w:rPr>
          <w:sz w:val="24"/>
        </w:rPr>
      </w:pPr>
    </w:p>
    <w:p w14:paraId="29185E23">
      <w:pPr>
        <w:pStyle w:val="8"/>
        <w:numPr>
          <w:ilvl w:val="0"/>
          <w:numId w:val="0"/>
        </w:numPr>
        <w:tabs>
          <w:tab w:val="left" w:pos="563"/>
        </w:tabs>
        <w:spacing w:before="66" w:after="0" w:line="240" w:lineRule="auto"/>
        <w:ind w:left="113" w:leftChars="0" w:right="121" w:rightChars="0"/>
        <w:jc w:val="both"/>
        <w:rPr>
          <w:sz w:val="24"/>
        </w:rPr>
      </w:pPr>
      <w:r>
        <w:rPr>
          <w:rFonts w:hint="default"/>
          <w:sz w:val="24"/>
          <w:lang w:val="ru-RU"/>
        </w:rPr>
        <w:t xml:space="preserve">6.2 </w:t>
      </w:r>
      <w:r>
        <w:rPr>
          <w:sz w:val="24"/>
        </w:rPr>
        <w:t>Досрочное прекращение образовательных отношений по инициативе родителей 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 воспитанника не влечет за собой возникновение каких-либо дополнительных, 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материальных, обязательств перед детским</w:t>
      </w:r>
      <w:r>
        <w:rPr>
          <w:spacing w:val="-2"/>
          <w:sz w:val="24"/>
        </w:rPr>
        <w:t xml:space="preserve"> </w:t>
      </w:r>
      <w:r>
        <w:rPr>
          <w:sz w:val="24"/>
        </w:rPr>
        <w:t>садом.</w:t>
      </w:r>
    </w:p>
    <w:p w14:paraId="0D732294">
      <w:pPr>
        <w:pStyle w:val="8"/>
        <w:numPr>
          <w:ilvl w:val="0"/>
          <w:numId w:val="0"/>
        </w:numPr>
        <w:tabs>
          <w:tab w:val="left" w:pos="575"/>
        </w:tabs>
        <w:spacing w:before="1" w:after="0" w:line="240" w:lineRule="auto"/>
        <w:ind w:left="113" w:leftChars="0" w:right="121" w:rightChars="0"/>
        <w:jc w:val="both"/>
        <w:rPr>
          <w:sz w:val="24"/>
        </w:rPr>
      </w:pPr>
      <w:r>
        <w:rPr>
          <w:rFonts w:hint="default"/>
          <w:sz w:val="24"/>
          <w:lang w:val="ru-RU"/>
        </w:rPr>
        <w:t xml:space="preserve">6.3 </w:t>
      </w:r>
      <w:r>
        <w:rPr>
          <w:sz w:val="24"/>
        </w:rPr>
        <w:t>Основанием для прекращения образовательных отношений является заявление 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отчислении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воспитанника.</w:t>
      </w:r>
    </w:p>
    <w:p w14:paraId="5EC29A73">
      <w:pPr>
        <w:pStyle w:val="8"/>
        <w:numPr>
          <w:ilvl w:val="0"/>
          <w:numId w:val="0"/>
        </w:numPr>
        <w:tabs>
          <w:tab w:val="left" w:pos="570"/>
        </w:tabs>
        <w:spacing w:before="0" w:after="0" w:line="240" w:lineRule="auto"/>
        <w:ind w:left="113" w:leftChars="0" w:right="130" w:rightChars="0"/>
        <w:jc w:val="both"/>
        <w:rPr>
          <w:sz w:val="24"/>
        </w:rPr>
      </w:pPr>
      <w:r>
        <w:rPr>
          <w:rFonts w:hint="default"/>
          <w:sz w:val="24"/>
          <w:lang w:val="ru-RU"/>
        </w:rPr>
        <w:t xml:space="preserve">6.4 </w:t>
      </w:r>
      <w:r>
        <w:rPr>
          <w:sz w:val="24"/>
        </w:rPr>
        <w:t>Права и обязанности воспитанника, предусмотренные действующим законодательством и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сада, прекращаются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даты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отчисления.</w:t>
      </w:r>
    </w:p>
    <w:p w14:paraId="469219B8">
      <w:pPr>
        <w:pStyle w:val="8"/>
        <w:numPr>
          <w:ilvl w:val="0"/>
          <w:numId w:val="0"/>
        </w:numPr>
        <w:tabs>
          <w:tab w:val="left" w:pos="633"/>
        </w:tabs>
        <w:spacing w:before="9" w:after="0" w:line="247" w:lineRule="auto"/>
        <w:ind w:left="113" w:leftChars="0" w:right="127" w:rightChars="0"/>
        <w:jc w:val="both"/>
        <w:rPr>
          <w:sz w:val="24"/>
        </w:rPr>
      </w:pPr>
      <w:r>
        <w:rPr>
          <w:rFonts w:hint="default"/>
          <w:sz w:val="24"/>
          <w:lang w:val="ru-RU"/>
        </w:rPr>
        <w:t xml:space="preserve">6.5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отчислении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детей-сирот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оставшихся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попечения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 с согласия комиссии по делам несовершеннолетних и защите их прав и 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опеки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попечительства.</w:t>
      </w:r>
    </w:p>
    <w:p w14:paraId="36CAFE15">
      <w:pPr>
        <w:pStyle w:val="8"/>
        <w:numPr>
          <w:ilvl w:val="0"/>
          <w:numId w:val="0"/>
        </w:numPr>
        <w:tabs>
          <w:tab w:val="left" w:pos="587"/>
        </w:tabs>
        <w:spacing w:before="0" w:after="0" w:line="247" w:lineRule="auto"/>
        <w:ind w:left="113" w:leftChars="0" w:right="120" w:rightChars="0"/>
        <w:jc w:val="both"/>
        <w:rPr>
          <w:sz w:val="24"/>
        </w:rPr>
      </w:pPr>
      <w:r>
        <w:rPr>
          <w:rFonts w:hint="default"/>
          <w:sz w:val="24"/>
          <w:lang w:val="ru-RU"/>
        </w:rPr>
        <w:t xml:space="preserve">6.6 </w:t>
      </w:r>
      <w:r>
        <w:rPr>
          <w:sz w:val="24"/>
        </w:rPr>
        <w:t>ДОУ в случае досрочного прекращения образовательных отношений по основаниям, не</w:t>
      </w:r>
      <w:r>
        <w:rPr>
          <w:spacing w:val="1"/>
          <w:sz w:val="24"/>
        </w:rPr>
        <w:t xml:space="preserve"> </w:t>
      </w:r>
      <w:r>
        <w:rPr>
          <w:sz w:val="24"/>
        </w:rPr>
        <w:t>зависящим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воли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 перевод воспитанников в другие организации, осуществляющие 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исполнить</w:t>
      </w:r>
      <w:r>
        <w:rPr>
          <w:spacing w:val="-2"/>
          <w:sz w:val="24"/>
        </w:rPr>
        <w:t xml:space="preserve"> </w:t>
      </w:r>
      <w:r>
        <w:rPr>
          <w:sz w:val="24"/>
        </w:rPr>
        <w:t>иные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обязательства,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договором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образовании.</w:t>
      </w:r>
    </w:p>
    <w:p w14:paraId="7EC7C20F">
      <w:pPr>
        <w:spacing w:after="0" w:line="240" w:lineRule="auto"/>
        <w:jc w:val="both"/>
        <w:rPr>
          <w:sz w:val="24"/>
        </w:rPr>
        <w:sectPr>
          <w:pgSz w:w="11910" w:h="16840"/>
          <w:pgMar w:top="1060" w:right="800" w:bottom="280" w:left="880" w:header="720" w:footer="720" w:gutter="0"/>
          <w:cols w:space="720" w:num="1"/>
        </w:sectPr>
      </w:pPr>
    </w:p>
    <w:p w14:paraId="56DBC9F3">
      <w:pPr>
        <w:pStyle w:val="8"/>
        <w:numPr>
          <w:ilvl w:val="0"/>
          <w:numId w:val="0"/>
        </w:numPr>
        <w:tabs>
          <w:tab w:val="left" w:pos="551"/>
        </w:tabs>
        <w:spacing w:before="1" w:after="0" w:line="247" w:lineRule="auto"/>
        <w:ind w:left="113" w:leftChars="0" w:right="124" w:rightChars="0"/>
        <w:jc w:val="both"/>
        <w:rPr>
          <w:sz w:val="24"/>
        </w:rPr>
      </w:pPr>
      <w:r>
        <w:rPr>
          <w:rFonts w:hint="default"/>
          <w:sz w:val="24"/>
          <w:lang w:val="ru-RU"/>
        </w:rPr>
        <w:t xml:space="preserve">6.7 </w:t>
      </w:r>
      <w:r>
        <w:rPr>
          <w:sz w:val="24"/>
        </w:rPr>
        <w:t>В случае прекращения деятельности ДОУ, а также в случае аннулирования у нее лицензии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учредитель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программы.</w:t>
      </w:r>
    </w:p>
    <w:p w14:paraId="49C0145C">
      <w:pPr>
        <w:pStyle w:val="2"/>
        <w:numPr>
          <w:ilvl w:val="0"/>
          <w:numId w:val="1"/>
        </w:numPr>
        <w:tabs>
          <w:tab w:val="left" w:pos="3650"/>
        </w:tabs>
        <w:spacing w:before="0" w:after="0" w:line="266" w:lineRule="exact"/>
        <w:ind w:left="3649" w:right="0" w:hanging="241"/>
        <w:jc w:val="both"/>
      </w:pPr>
      <w:r>
        <w:t>Заключительные</w:t>
      </w:r>
      <w:r>
        <w:rPr>
          <w:spacing w:val="-6"/>
        </w:rPr>
        <w:t xml:space="preserve"> </w:t>
      </w:r>
      <w:r>
        <w:t>положения</w:t>
      </w:r>
    </w:p>
    <w:p w14:paraId="1640A4E4">
      <w:pPr>
        <w:pStyle w:val="8"/>
        <w:numPr>
          <w:ilvl w:val="0"/>
          <w:numId w:val="0"/>
        </w:numPr>
        <w:tabs>
          <w:tab w:val="left" w:pos="643"/>
        </w:tabs>
        <w:spacing w:before="0" w:after="0" w:line="240" w:lineRule="auto"/>
        <w:ind w:left="113" w:leftChars="0" w:right="120" w:rightChars="0"/>
        <w:jc w:val="both"/>
        <w:rPr>
          <w:sz w:val="24"/>
        </w:rPr>
      </w:pPr>
      <w:r>
        <w:rPr>
          <w:rFonts w:hint="default"/>
          <w:sz w:val="24"/>
          <w:lang w:val="ru-RU"/>
        </w:rPr>
        <w:t xml:space="preserve">7.1 </w:t>
      </w: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fldChar w:fldCharType="begin"/>
      </w:r>
      <w:r>
        <w:instrText xml:space="preserve"> HYPERLINK "https://ohrana-tryda.com/node/4034" \h </w:instrText>
      </w:r>
      <w:r>
        <w:fldChar w:fldCharType="separate"/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z w:val="24"/>
        </w:rPr>
        <w:fldChar w:fldCharType="end"/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 нормативным актом ДОУ, принимается на Педагогическом совете и утверждается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(либо</w:t>
      </w:r>
      <w:r>
        <w:rPr>
          <w:spacing w:val="-3"/>
          <w:sz w:val="24"/>
        </w:rPr>
        <w:t xml:space="preserve"> </w:t>
      </w:r>
      <w:r>
        <w:rPr>
          <w:sz w:val="24"/>
        </w:rPr>
        <w:t>вводится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действие)</w:t>
      </w:r>
      <w:r>
        <w:rPr>
          <w:spacing w:val="-3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1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учреждением.</w:t>
      </w:r>
    </w:p>
    <w:p w14:paraId="34163406">
      <w:pPr>
        <w:pStyle w:val="8"/>
        <w:numPr>
          <w:ilvl w:val="0"/>
          <w:numId w:val="0"/>
        </w:numPr>
        <w:tabs>
          <w:tab w:val="left" w:pos="656"/>
        </w:tabs>
        <w:spacing w:before="0" w:after="0" w:line="240" w:lineRule="auto"/>
        <w:ind w:left="113" w:leftChars="0" w:right="121" w:rightChars="0"/>
        <w:jc w:val="left"/>
        <w:rPr>
          <w:sz w:val="24"/>
        </w:rPr>
      </w:pPr>
      <w:r>
        <w:rPr>
          <w:rFonts w:hint="default"/>
          <w:sz w:val="24"/>
          <w:lang w:val="ru-RU"/>
        </w:rPr>
        <w:t xml:space="preserve">7.2 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дополнения,</w:t>
      </w:r>
      <w:r>
        <w:rPr>
          <w:spacing w:val="60"/>
          <w:sz w:val="24"/>
        </w:rPr>
        <w:t xml:space="preserve"> </w:t>
      </w:r>
      <w:r>
        <w:rPr>
          <w:sz w:val="24"/>
        </w:rPr>
        <w:t>вносимые</w:t>
      </w:r>
      <w:r>
        <w:rPr>
          <w:spacing w:val="58"/>
          <w:sz w:val="24"/>
        </w:rPr>
        <w:t xml:space="preserve"> </w:t>
      </w:r>
      <w:r>
        <w:rPr>
          <w:sz w:val="24"/>
        </w:rPr>
        <w:t>в</w:t>
      </w:r>
      <w:r>
        <w:rPr>
          <w:spacing w:val="59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59"/>
          <w:sz w:val="24"/>
        </w:rPr>
        <w:t xml:space="preserve"> </w:t>
      </w:r>
      <w:r>
        <w:rPr>
          <w:sz w:val="24"/>
        </w:rPr>
        <w:t>Положение,</w:t>
      </w:r>
      <w:r>
        <w:rPr>
          <w:spacing w:val="60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Федерации.</w:t>
      </w:r>
    </w:p>
    <w:p w14:paraId="4936E269">
      <w:pPr>
        <w:pStyle w:val="8"/>
        <w:numPr>
          <w:ilvl w:val="0"/>
          <w:numId w:val="0"/>
        </w:numPr>
        <w:tabs>
          <w:tab w:val="left" w:pos="559"/>
        </w:tabs>
        <w:spacing w:before="0" w:after="0" w:line="240" w:lineRule="auto"/>
        <w:ind w:left="113" w:leftChars="0" w:right="122" w:rightChars="0"/>
        <w:jc w:val="left"/>
        <w:rPr>
          <w:sz w:val="24"/>
        </w:rPr>
      </w:pPr>
      <w:r>
        <w:rPr>
          <w:rFonts w:hint="default"/>
          <w:sz w:val="24"/>
          <w:lang w:val="ru-RU"/>
        </w:rPr>
        <w:t xml:space="preserve">7.3  </w:t>
      </w:r>
      <w:r>
        <w:rPr>
          <w:sz w:val="24"/>
        </w:rPr>
        <w:t>Положение</w:t>
      </w:r>
      <w:r>
        <w:rPr>
          <w:spacing w:val="20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20"/>
          <w:sz w:val="24"/>
        </w:rPr>
        <w:t xml:space="preserve"> </w:t>
      </w:r>
      <w:r>
        <w:rPr>
          <w:sz w:val="24"/>
        </w:rPr>
        <w:t>на</w:t>
      </w:r>
      <w:r>
        <w:rPr>
          <w:spacing w:val="21"/>
          <w:sz w:val="24"/>
        </w:rPr>
        <w:t xml:space="preserve"> </w:t>
      </w:r>
      <w:r>
        <w:rPr>
          <w:spacing w:val="21"/>
          <w:sz w:val="24"/>
          <w:lang w:val="ru-RU"/>
        </w:rPr>
        <w:t>неопределённый</w:t>
      </w:r>
      <w:r>
        <w:rPr>
          <w:spacing w:val="21"/>
          <w:sz w:val="24"/>
        </w:rPr>
        <w:t xml:space="preserve"> </w:t>
      </w:r>
      <w:r>
        <w:rPr>
          <w:sz w:val="24"/>
        </w:rPr>
        <w:t>срок.</w:t>
      </w:r>
      <w:r>
        <w:rPr>
          <w:spacing w:val="20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дополнения</w:t>
      </w:r>
      <w:r>
        <w:rPr>
          <w:spacing w:val="20"/>
          <w:sz w:val="24"/>
        </w:rPr>
        <w:t xml:space="preserve"> </w:t>
      </w:r>
      <w:r>
        <w:rPr>
          <w:sz w:val="24"/>
        </w:rPr>
        <w:t>к</w:t>
      </w:r>
      <w:r>
        <w:rPr>
          <w:spacing w:val="21"/>
          <w:sz w:val="24"/>
        </w:rPr>
        <w:t xml:space="preserve"> </w:t>
      </w:r>
      <w:r>
        <w:rPr>
          <w:sz w:val="24"/>
        </w:rPr>
        <w:t>Положению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п.8.1.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Положения.</w:t>
      </w:r>
    </w:p>
    <w:p w14:paraId="6AABF7A1">
      <w:pPr>
        <w:pStyle w:val="8"/>
        <w:numPr>
          <w:ilvl w:val="0"/>
          <w:numId w:val="0"/>
        </w:numPr>
        <w:tabs>
          <w:tab w:val="left" w:pos="541"/>
        </w:tabs>
        <w:spacing w:before="0" w:after="0" w:line="240" w:lineRule="auto"/>
        <w:ind w:left="113" w:leftChars="0" w:right="132" w:rightChars="0"/>
        <w:jc w:val="left"/>
        <w:rPr>
          <w:sz w:val="24"/>
        </w:rPr>
      </w:pPr>
      <w:r>
        <w:rPr>
          <w:rFonts w:hint="default"/>
          <w:sz w:val="24"/>
          <w:lang w:val="ru-RU"/>
        </w:rPr>
        <w:t xml:space="preserve">7.4  </w:t>
      </w:r>
      <w:r>
        <w:rPr>
          <w:sz w:val="24"/>
        </w:rPr>
        <w:t>После</w:t>
      </w:r>
      <w:r>
        <w:rPr>
          <w:spacing w:val="2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3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3"/>
          <w:sz w:val="24"/>
        </w:rPr>
        <w:t xml:space="preserve"> </w:t>
      </w:r>
      <w:r>
        <w:rPr>
          <w:sz w:val="24"/>
        </w:rPr>
        <w:t>(или</w:t>
      </w:r>
      <w:r>
        <w:rPr>
          <w:spacing w:val="2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дополнений</w:t>
      </w:r>
      <w:r>
        <w:rPr>
          <w:spacing w:val="2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пунктов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разделов)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новой</w:t>
      </w:r>
      <w:r>
        <w:rPr>
          <w:spacing w:val="-1"/>
          <w:sz w:val="24"/>
        </w:rPr>
        <w:t xml:space="preserve"> </w:t>
      </w:r>
      <w:r>
        <w:rPr>
          <w:sz w:val="24"/>
        </w:rPr>
        <w:t>редакции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предыдущая редакция</w:t>
      </w:r>
      <w:r>
        <w:rPr>
          <w:spacing w:val="-1"/>
          <w:sz w:val="24"/>
        </w:rPr>
        <w:t xml:space="preserve"> </w:t>
      </w:r>
      <w:r>
        <w:rPr>
          <w:sz w:val="24"/>
        </w:rPr>
        <w:t>автоматически</w:t>
      </w:r>
      <w:r>
        <w:rPr>
          <w:spacing w:val="2"/>
          <w:sz w:val="24"/>
        </w:rPr>
        <w:t xml:space="preserve"> </w:t>
      </w:r>
      <w:r>
        <w:rPr>
          <w:sz w:val="24"/>
        </w:rPr>
        <w:t>утрачивает силу.</w:t>
      </w:r>
    </w:p>
    <w:sectPr>
      <w:pgSz w:w="11910" w:h="16840"/>
      <w:pgMar w:top="1040" w:right="800" w:bottom="280" w:left="8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205925"/>
    <w:multiLevelType w:val="multilevel"/>
    <w:tmpl w:val="BF205925"/>
    <w:lvl w:ilvl="0" w:tentative="0">
      <w:start w:val="6"/>
      <w:numFmt w:val="decimal"/>
      <w:lvlText w:val="%1"/>
      <w:lvlJc w:val="left"/>
      <w:pPr>
        <w:ind w:left="113" w:hanging="372"/>
        <w:jc w:val="left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"/>
      <w:lvlJc w:val="left"/>
      <w:pPr>
        <w:ind w:left="113" w:hanging="37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822" w:hanging="348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910" w:hanging="34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955" w:hanging="34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000" w:hanging="34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045" w:hanging="34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090" w:hanging="34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136" w:hanging="348"/>
      </w:pPr>
      <w:rPr>
        <w:rFonts w:hint="default"/>
        <w:lang w:val="ru-RU" w:eastAsia="en-US" w:bidi="ar-SA"/>
      </w:rPr>
    </w:lvl>
  </w:abstractNum>
  <w:abstractNum w:abstractNumId="1">
    <w:nsid w:val="CF092B84"/>
    <w:multiLevelType w:val="multilevel"/>
    <w:tmpl w:val="CF092B84"/>
    <w:lvl w:ilvl="0" w:tentative="0">
      <w:start w:val="1"/>
      <w:numFmt w:val="decimal"/>
      <w:lvlText w:val="%1"/>
      <w:lvlJc w:val="left"/>
      <w:pPr>
        <w:ind w:left="786" w:hanging="420"/>
        <w:jc w:val="left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786" w:hanging="420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 w:tentative="0">
      <w:start w:val="0"/>
      <w:numFmt w:val="bullet"/>
      <w:lvlText w:val=""/>
      <w:lvlJc w:val="left"/>
      <w:pPr>
        <w:ind w:left="1117" w:hanging="360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143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155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167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179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190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202" w:hanging="360"/>
      </w:pPr>
      <w:rPr>
        <w:rFonts w:hint="default"/>
        <w:lang w:val="ru-RU" w:eastAsia="en-US" w:bidi="ar-SA"/>
      </w:rPr>
    </w:lvl>
  </w:abstractNum>
  <w:abstractNum w:abstractNumId="2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4221" w:hanging="24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220" w:hanging="444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4887" w:hanging="44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5554" w:hanging="44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6222" w:hanging="44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889" w:hanging="44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556" w:hanging="44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224" w:hanging="44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891" w:hanging="444"/>
      </w:pPr>
      <w:rPr>
        <w:rFonts w:hint="default"/>
        <w:lang w:val="ru-RU" w:eastAsia="en-US" w:bidi="ar-SA"/>
      </w:rPr>
    </w:lvl>
  </w:abstractNum>
  <w:abstractNum w:abstractNumId="3">
    <w:nsid w:val="25B654F3"/>
    <w:multiLevelType w:val="multilevel"/>
    <w:tmpl w:val="25B654F3"/>
    <w:lvl w:ilvl="0" w:tentative="0">
      <w:start w:val="0"/>
      <w:numFmt w:val="bullet"/>
      <w:lvlText w:val="•"/>
      <w:lvlJc w:val="left"/>
      <w:pPr>
        <w:ind w:left="255" w:hanging="143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256" w:hanging="143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253" w:hanging="143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249" w:hanging="14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246" w:hanging="14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243" w:hanging="14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239" w:hanging="14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236" w:hanging="14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233" w:hanging="143"/>
      </w:pPr>
      <w:rPr>
        <w:rFonts w:hint="default"/>
        <w:lang w:val="ru-RU" w:eastAsia="en-US" w:bidi="ar-SA"/>
      </w:rPr>
    </w:lvl>
  </w:abstractNum>
  <w:abstractNum w:abstractNumId="4">
    <w:nsid w:val="59ADCABA"/>
    <w:multiLevelType w:val="multilevel"/>
    <w:tmpl w:val="59ADCABA"/>
    <w:lvl w:ilvl="0" w:tentative="0">
      <w:start w:val="3"/>
      <w:numFmt w:val="decimal"/>
      <w:lvlText w:val="%1"/>
      <w:lvlJc w:val="left"/>
      <w:pPr>
        <w:ind w:left="113" w:hanging="461"/>
        <w:jc w:val="left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113" w:hanging="4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141" w:hanging="46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151" w:hanging="46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162" w:hanging="46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173" w:hanging="46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183" w:hanging="46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194" w:hanging="46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205" w:hanging="46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2F6A459E"/>
    <w:rsid w:val="7EE9757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ind w:left="353" w:hanging="241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ind w:left="113"/>
      <w:jc w:val="both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table" w:styleId="6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ind w:left="113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type="paragraph" w:customStyle="1" w:styleId="9">
    <w:name w:val="Table Paragraph"/>
    <w:basedOn w:val="1"/>
    <w:qFormat/>
    <w:uiPriority w:val="1"/>
    <w:rPr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TotalTime>36</TotalTime>
  <ScaleCrop>false</ScaleCrop>
  <LinksUpToDate>false</LinksUpToDate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2024-06-13T08:21:00Z</dcterms:created>
  <dc:creator>Обучонок2</dc:creator>
  <cp:lastModifiedBy>Елена Колодка</cp:lastModifiedBy>
  <cp:lastPrinted>2024-06-13T09:11:00Z</cp:lastPrinted>
  <dcterms:modified xsi:type="dcterms:W3CDTF">2024-06-13T09:42:19Z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2024-06-13T00:00:00Z</vt:filetime>
  </property>
  <property fmtid="{D5CDD505-2E9C-101B-9397-08002B2CF9AE}" pid="5" name="KSOProductBuildVer">
    <vt:lpwstr>1049-12.2.0.17119</vt:lpwstr>
  </property>
  <property fmtid="{D5CDD505-2E9C-101B-9397-08002B2CF9AE}" pid="6" name="ICV">
    <vt:lpwstr>0AA378F3139F4E3FA954003EE383FFF2_12</vt:lpwstr>
  </property>
</Properties>
</file>