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5212F">
      <w:pPr>
        <w:pStyle w:val="11"/>
        <w:jc w:val="center"/>
        <w:rPr>
          <w:rStyle w:val="18"/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Style w:val="18"/>
          <w:rFonts w:hint="default" w:ascii="Times New Roman" w:hAnsi="Times New Roman" w:cs="Times New Roman"/>
          <w:sz w:val="26"/>
          <w:szCs w:val="26"/>
          <w:lang w:val="ru-RU"/>
        </w:rPr>
        <w:drawing>
          <wp:inline distT="0" distB="0" distL="114300" distR="114300">
            <wp:extent cx="5935345" cy="8162925"/>
            <wp:effectExtent l="0" t="0" r="8255" b="5715"/>
            <wp:docPr id="5" name="Изображение 5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0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5345" cy="816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35C7BBC">
      <w:pPr>
        <w:pStyle w:val="11"/>
        <w:jc w:val="center"/>
        <w:rPr>
          <w:rStyle w:val="18"/>
          <w:rFonts w:ascii="Times New Roman" w:hAnsi="Times New Roman" w:cs="Times New Roman"/>
          <w:sz w:val="26"/>
          <w:szCs w:val="26"/>
        </w:rPr>
      </w:pPr>
    </w:p>
    <w:p w14:paraId="7B761748">
      <w:pPr>
        <w:pStyle w:val="11"/>
        <w:jc w:val="center"/>
        <w:rPr>
          <w:rStyle w:val="18"/>
          <w:rFonts w:ascii="Times New Roman" w:hAnsi="Times New Roman" w:cs="Times New Roman"/>
          <w:sz w:val="26"/>
          <w:szCs w:val="26"/>
        </w:rPr>
      </w:pPr>
    </w:p>
    <w:p w14:paraId="1EB80E5C">
      <w:pPr>
        <w:pStyle w:val="11"/>
        <w:jc w:val="center"/>
        <w:rPr>
          <w:rStyle w:val="18"/>
          <w:rFonts w:ascii="Times New Roman" w:hAnsi="Times New Roman" w:cs="Times New Roman"/>
          <w:sz w:val="26"/>
          <w:szCs w:val="26"/>
        </w:rPr>
      </w:pPr>
      <w:r>
        <w:rPr>
          <w:rStyle w:val="18"/>
          <w:rFonts w:ascii="Times New Roman" w:hAnsi="Times New Roman" w:cs="Times New Roman"/>
          <w:sz w:val="26"/>
          <w:szCs w:val="26"/>
        </w:rPr>
        <w:t xml:space="preserve">Муниципальное </w:t>
      </w:r>
      <w:r>
        <w:rPr>
          <w:rStyle w:val="18"/>
          <w:rFonts w:ascii="Times New Roman" w:hAnsi="Times New Roman" w:cs="Times New Roman"/>
          <w:sz w:val="26"/>
          <w:szCs w:val="26"/>
          <w:lang w:val="ru-RU"/>
        </w:rPr>
        <w:t>казён</w:t>
      </w:r>
      <w:r>
        <w:rPr>
          <w:rStyle w:val="18"/>
          <w:rFonts w:ascii="Times New Roman" w:hAnsi="Times New Roman" w:cs="Times New Roman"/>
          <w:sz w:val="26"/>
          <w:szCs w:val="26"/>
        </w:rPr>
        <w:t xml:space="preserve">ное дошкольное образовательное учреждение </w:t>
      </w:r>
      <w:r>
        <w:rPr>
          <w:rStyle w:val="18"/>
          <w:rFonts w:ascii="Times New Roman" w:hAnsi="Times New Roman" w:cs="Times New Roman"/>
          <w:sz w:val="26"/>
          <w:szCs w:val="26"/>
        </w:rPr>
        <w:br w:type="textWrapping"/>
      </w:r>
      <w:r>
        <w:rPr>
          <w:rStyle w:val="18"/>
          <w:rFonts w:ascii="Times New Roman" w:hAnsi="Times New Roman" w:cs="Times New Roman"/>
          <w:sz w:val="26"/>
          <w:szCs w:val="26"/>
          <w:lang w:val="ru-RU"/>
        </w:rPr>
        <w:t>д</w:t>
      </w:r>
      <w:r>
        <w:rPr>
          <w:rStyle w:val="18"/>
          <w:rFonts w:ascii="Times New Roman" w:hAnsi="Times New Roman" w:cs="Times New Roman"/>
          <w:sz w:val="26"/>
          <w:szCs w:val="26"/>
        </w:rPr>
        <w:t xml:space="preserve">етский сад </w:t>
      </w:r>
      <w:r>
        <w:rPr>
          <w:rStyle w:val="18"/>
          <w:rFonts w:ascii="Times New Roman" w:hAnsi="Times New Roman" w:cs="Times New Roman"/>
          <w:sz w:val="26"/>
          <w:szCs w:val="26"/>
          <w:lang w:val="ru-RU"/>
        </w:rPr>
        <w:t>комбинированного</w:t>
      </w:r>
      <w:r>
        <w:rPr>
          <w:rStyle w:val="18"/>
          <w:rFonts w:hint="default" w:ascii="Times New Roman" w:hAnsi="Times New Roman" w:cs="Times New Roman"/>
          <w:sz w:val="26"/>
          <w:szCs w:val="26"/>
          <w:lang w:val="ru-RU"/>
        </w:rPr>
        <w:t xml:space="preserve"> вида </w:t>
      </w:r>
      <w:r>
        <w:rPr>
          <w:rStyle w:val="18"/>
          <w:rFonts w:ascii="Times New Roman" w:hAnsi="Times New Roman" w:cs="Times New Roman"/>
          <w:sz w:val="26"/>
          <w:szCs w:val="26"/>
        </w:rPr>
        <w:t>№ </w:t>
      </w:r>
      <w:r>
        <w:rPr>
          <w:rStyle w:val="18"/>
          <w:rFonts w:hint="default" w:ascii="Times New Roman" w:hAnsi="Times New Roman" w:cs="Times New Roman"/>
          <w:sz w:val="26"/>
          <w:szCs w:val="26"/>
          <w:lang w:val="ru-RU"/>
        </w:rPr>
        <w:t>3</w:t>
      </w:r>
      <w:r>
        <w:rPr>
          <w:rStyle w:val="18"/>
          <w:rFonts w:ascii="Times New Roman" w:hAnsi="Times New Roman" w:cs="Times New Roman"/>
          <w:sz w:val="26"/>
          <w:szCs w:val="26"/>
        </w:rPr>
        <w:t>1</w:t>
      </w:r>
      <w:r>
        <w:rPr>
          <w:rStyle w:val="18"/>
          <w:rFonts w:hint="default" w:ascii="Times New Roman" w:hAnsi="Times New Roman" w:cs="Times New Roman"/>
          <w:sz w:val="26"/>
          <w:szCs w:val="26"/>
          <w:lang w:val="ru-RU"/>
        </w:rPr>
        <w:t xml:space="preserve"> «Алёнушка</w:t>
      </w:r>
      <w:r>
        <w:rPr>
          <w:rStyle w:val="18"/>
          <w:rFonts w:ascii="Times New Roman" w:hAnsi="Times New Roman" w:cs="Times New Roman"/>
          <w:sz w:val="26"/>
          <w:szCs w:val="26"/>
        </w:rPr>
        <w:t>»</w:t>
      </w:r>
      <w:r>
        <w:rPr>
          <w:rStyle w:val="18"/>
          <w:rFonts w:hint="default" w:ascii="Times New Roman" w:hAnsi="Times New Roman" w:cs="Times New Roman"/>
          <w:sz w:val="26"/>
          <w:szCs w:val="26"/>
          <w:lang w:val="ru-RU"/>
        </w:rPr>
        <w:t xml:space="preserve"> с.Марьины Колодцы Минераловодского района</w:t>
      </w:r>
      <w:r>
        <w:rPr>
          <w:rStyle w:val="18"/>
          <w:rFonts w:ascii="Times New Roman" w:hAnsi="Times New Roman" w:cs="Times New Roman"/>
          <w:sz w:val="26"/>
          <w:szCs w:val="26"/>
        </w:rPr>
        <w:br w:type="textWrapping"/>
      </w:r>
      <w:r>
        <w:rPr>
          <w:rStyle w:val="18"/>
          <w:rFonts w:ascii="Times New Roman" w:hAnsi="Times New Roman" w:cs="Times New Roman"/>
          <w:sz w:val="26"/>
          <w:szCs w:val="26"/>
        </w:rPr>
        <w:t>(М</w:t>
      </w:r>
      <w:r>
        <w:rPr>
          <w:rStyle w:val="18"/>
          <w:rFonts w:ascii="Times New Roman" w:hAnsi="Times New Roman" w:cs="Times New Roman"/>
          <w:sz w:val="26"/>
          <w:szCs w:val="26"/>
          <w:lang w:val="ru-RU"/>
        </w:rPr>
        <w:t>К</w:t>
      </w:r>
      <w:r>
        <w:rPr>
          <w:rStyle w:val="18"/>
          <w:rFonts w:ascii="Times New Roman" w:hAnsi="Times New Roman" w:cs="Times New Roman"/>
          <w:sz w:val="26"/>
          <w:szCs w:val="26"/>
        </w:rPr>
        <w:t xml:space="preserve">ДОУ </w:t>
      </w:r>
      <w:r>
        <w:rPr>
          <w:rStyle w:val="18"/>
          <w:rFonts w:ascii="Times New Roman" w:hAnsi="Times New Roman" w:cs="Times New Roman"/>
          <w:sz w:val="26"/>
          <w:szCs w:val="26"/>
          <w:lang w:val="ru-RU"/>
        </w:rPr>
        <w:t>д</w:t>
      </w:r>
      <w:r>
        <w:rPr>
          <w:rStyle w:val="18"/>
          <w:rFonts w:ascii="Times New Roman" w:hAnsi="Times New Roman" w:cs="Times New Roman"/>
          <w:sz w:val="26"/>
          <w:szCs w:val="26"/>
        </w:rPr>
        <w:t>етский сад № </w:t>
      </w:r>
      <w:r>
        <w:rPr>
          <w:rStyle w:val="18"/>
          <w:rFonts w:hint="default" w:ascii="Times New Roman" w:hAnsi="Times New Roman" w:cs="Times New Roman"/>
          <w:sz w:val="26"/>
          <w:szCs w:val="26"/>
          <w:lang w:val="ru-RU"/>
        </w:rPr>
        <w:t>3</w:t>
      </w:r>
      <w:r>
        <w:rPr>
          <w:rStyle w:val="18"/>
          <w:rFonts w:ascii="Times New Roman" w:hAnsi="Times New Roman" w:cs="Times New Roman"/>
          <w:sz w:val="26"/>
          <w:szCs w:val="26"/>
        </w:rPr>
        <w:t>1</w:t>
      </w:r>
      <w:r>
        <w:rPr>
          <w:rStyle w:val="18"/>
          <w:rFonts w:hint="default" w:ascii="Times New Roman" w:hAnsi="Times New Roman" w:cs="Times New Roman"/>
          <w:sz w:val="26"/>
          <w:szCs w:val="26"/>
          <w:lang w:val="ru-RU"/>
        </w:rPr>
        <w:t xml:space="preserve"> «Алёнушка»</w:t>
      </w:r>
      <w:r>
        <w:rPr>
          <w:rStyle w:val="18"/>
          <w:rFonts w:ascii="Times New Roman" w:hAnsi="Times New Roman" w:cs="Times New Roman"/>
          <w:sz w:val="26"/>
          <w:szCs w:val="26"/>
        </w:rPr>
        <w:t>)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0"/>
        <w:gridCol w:w="4678"/>
      </w:tblGrid>
      <w:tr w14:paraId="3EA7EB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14:paraId="178C3DB1">
            <w:pPr>
              <w:pStyle w:val="11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 w:type="textWrapping"/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Управляющим советом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br w:type="textWrapping"/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  <w:lang w:val="ru-RU"/>
              </w:rPr>
              <w:t>К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 xml:space="preserve">ДОУ 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  <w:lang w:val="ru-RU"/>
              </w:rPr>
              <w:t>д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етский сад № </w:t>
            </w:r>
            <w:r>
              <w:rPr>
                <w:rStyle w:val="18"/>
                <w:rFonts w:hint="default" w:ascii="Times New Roman" w:hAnsi="Times New Roman" w:cs="Times New Roman"/>
                <w:sz w:val="26"/>
                <w:szCs w:val="26"/>
                <w:lang w:val="ru-RU"/>
              </w:rPr>
              <w:t>3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Style w:val="18"/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«Алёнушка»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br w:type="textWrapping"/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(протокол от 1</w:t>
            </w:r>
            <w:r>
              <w:rPr>
                <w:rStyle w:val="18"/>
                <w:rFonts w:hint="default" w:ascii="Times New Roman" w:hAnsi="Times New Roman" w:cs="Times New Roman"/>
                <w:sz w:val="26"/>
                <w:szCs w:val="26"/>
                <w:lang w:val="ru-RU"/>
              </w:rPr>
              <w:t>1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.04.202</w:t>
            </w:r>
            <w:r>
              <w:rPr>
                <w:rStyle w:val="18"/>
                <w:rFonts w:hint="default" w:ascii="Times New Roman" w:hAnsi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 xml:space="preserve"> № 3)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59DF3">
            <w:pPr>
              <w:pStyle w:val="11"/>
              <w:jc w:val="left"/>
              <w:rPr>
                <w:rStyle w:val="18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 w:type="textWrapping"/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Заведующ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  <w:lang w:val="ru-RU"/>
              </w:rPr>
              <w:t>ая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  <w:lang w:val="ru-RU"/>
              </w:rPr>
              <w:t>К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 xml:space="preserve">ДОУ 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  <w:lang w:val="ru-RU"/>
              </w:rPr>
              <w:t>д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етский сад № </w:t>
            </w:r>
            <w:r>
              <w:rPr>
                <w:rStyle w:val="18"/>
                <w:rFonts w:hint="default" w:ascii="Times New Roman" w:hAnsi="Times New Roman" w:cs="Times New Roman"/>
                <w:sz w:val="26"/>
                <w:szCs w:val="26"/>
                <w:lang w:val="ru-RU"/>
              </w:rPr>
              <w:t>3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4AC6813B">
            <w:pPr>
              <w:pStyle w:val="11"/>
              <w:jc w:val="left"/>
              <w:rPr>
                <w:rStyle w:val="18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hint="default" w:ascii="Times New Roman" w:hAnsi="Times New Roman" w:cs="Times New Roman"/>
                <w:sz w:val="26"/>
                <w:szCs w:val="26"/>
                <w:lang w:val="ru-RU"/>
              </w:rPr>
              <w:t>«Алёнушка»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br w:type="textWrapping"/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Style w:val="18"/>
                <w:rFonts w:hint="default" w:ascii="Times New Roman" w:hAnsi="Times New Roman" w:cs="Times New Roman"/>
                <w:sz w:val="26"/>
                <w:szCs w:val="26"/>
                <w:lang w:val="ru-RU"/>
              </w:rPr>
              <w:t>_______________Н.С.Крусс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</w:p>
          <w:p w14:paraId="4AFF25F9">
            <w:pPr>
              <w:pStyle w:val="11"/>
              <w:jc w:val="left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Style w:val="18"/>
                <w:rFonts w:hint="default" w:ascii="Times New Roman" w:hAnsi="Times New Roman" w:cs="Times New Roman"/>
                <w:sz w:val="26"/>
                <w:szCs w:val="26"/>
                <w:lang w:val="ru-RU"/>
              </w:rPr>
              <w:t>1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.04.202</w:t>
            </w:r>
            <w:r>
              <w:rPr>
                <w:rStyle w:val="18"/>
                <w:rFonts w:hint="default"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</w:tr>
    </w:tbl>
    <w:p w14:paraId="3ABD6EDC">
      <w:pPr>
        <w:pStyle w:val="11"/>
        <w:rPr>
          <w:rFonts w:ascii="Times New Roman" w:hAnsi="Times New Roman" w:cs="Times New Roman"/>
          <w:sz w:val="26"/>
          <w:szCs w:val="26"/>
        </w:rPr>
      </w:pPr>
    </w:p>
    <w:p w14:paraId="3D54E068">
      <w:pPr>
        <w:pStyle w:val="13"/>
        <w:spacing w:before="340"/>
        <w:rPr>
          <w:rStyle w:val="19"/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 о результатах самообследования</w:t>
      </w:r>
      <w:r>
        <w:rPr>
          <w:rFonts w:ascii="Times New Roman" w:hAnsi="Times New Roman" w:cs="Times New Roman"/>
          <w:sz w:val="26"/>
          <w:szCs w:val="26"/>
        </w:rPr>
        <w:br w:type="textWrapping"/>
      </w:r>
      <w:r>
        <w:rPr>
          <w:rStyle w:val="19"/>
          <w:rFonts w:ascii="Times New Roman" w:hAnsi="Times New Roman" w:cs="Times New Roman"/>
          <w:b/>
          <w:bCs/>
          <w:sz w:val="26"/>
          <w:szCs w:val="26"/>
        </w:rPr>
        <w:t>Муниципальног</w:t>
      </w:r>
      <w:r>
        <w:rPr>
          <w:rStyle w:val="19"/>
          <w:rFonts w:ascii="Times New Roman" w:hAnsi="Times New Roman" w:cs="Times New Roman"/>
          <w:b/>
          <w:bCs/>
          <w:sz w:val="26"/>
          <w:szCs w:val="26"/>
          <w:lang w:val="ru-RU"/>
        </w:rPr>
        <w:t>о</w:t>
      </w:r>
      <w:r>
        <w:rPr>
          <w:rStyle w:val="19"/>
          <w:rFonts w:hint="default" w:ascii="Times New Roman" w:hAnsi="Times New Roman" w:cs="Times New Roman"/>
          <w:b/>
          <w:bCs/>
          <w:sz w:val="26"/>
          <w:szCs w:val="26"/>
          <w:lang w:val="ru-RU"/>
        </w:rPr>
        <w:t xml:space="preserve"> казённого</w:t>
      </w:r>
      <w:r>
        <w:rPr>
          <w:rStyle w:val="19"/>
          <w:rFonts w:ascii="Times New Roman" w:hAnsi="Times New Roman" w:cs="Times New Roman"/>
          <w:b/>
          <w:bCs/>
          <w:sz w:val="26"/>
          <w:szCs w:val="26"/>
        </w:rPr>
        <w:t xml:space="preserve"> дошкольного образовательного учреждения</w:t>
      </w:r>
      <w:r>
        <w:rPr>
          <w:rStyle w:val="19"/>
          <w:rFonts w:ascii="Times New Roman" w:hAnsi="Times New Roman" w:cs="Times New Roman"/>
          <w:b/>
          <w:bCs/>
          <w:sz w:val="26"/>
          <w:szCs w:val="26"/>
        </w:rPr>
        <w:br w:type="textWrapping"/>
      </w:r>
      <w:r>
        <w:rPr>
          <w:rStyle w:val="19"/>
          <w:rFonts w:ascii="Times New Roman" w:hAnsi="Times New Roman" w:cs="Times New Roman"/>
          <w:b/>
          <w:bCs/>
          <w:sz w:val="26"/>
          <w:szCs w:val="26"/>
          <w:lang w:val="ru-RU"/>
        </w:rPr>
        <w:t>д</w:t>
      </w:r>
      <w:r>
        <w:rPr>
          <w:rStyle w:val="19"/>
          <w:rFonts w:ascii="Times New Roman" w:hAnsi="Times New Roman" w:cs="Times New Roman"/>
          <w:b/>
          <w:bCs/>
          <w:sz w:val="26"/>
          <w:szCs w:val="26"/>
        </w:rPr>
        <w:t xml:space="preserve">етский сад </w:t>
      </w:r>
      <w:r>
        <w:rPr>
          <w:rStyle w:val="19"/>
          <w:rFonts w:ascii="Times New Roman" w:hAnsi="Times New Roman" w:cs="Times New Roman"/>
          <w:b/>
          <w:bCs/>
          <w:sz w:val="26"/>
          <w:szCs w:val="26"/>
          <w:lang w:val="ru-RU"/>
        </w:rPr>
        <w:t>комбинированного</w:t>
      </w:r>
      <w:r>
        <w:rPr>
          <w:rStyle w:val="19"/>
          <w:rFonts w:hint="default" w:ascii="Times New Roman" w:hAnsi="Times New Roman" w:cs="Times New Roman"/>
          <w:b/>
          <w:bCs/>
          <w:sz w:val="26"/>
          <w:szCs w:val="26"/>
          <w:lang w:val="ru-RU"/>
        </w:rPr>
        <w:t xml:space="preserve"> вида</w:t>
      </w:r>
      <w:r>
        <w:rPr>
          <w:rStyle w:val="19"/>
          <w:rFonts w:ascii="Times New Roman" w:hAnsi="Times New Roman" w:cs="Times New Roman"/>
          <w:b/>
          <w:bCs/>
          <w:sz w:val="26"/>
          <w:szCs w:val="26"/>
        </w:rPr>
        <w:t>№ </w:t>
      </w:r>
      <w:r>
        <w:rPr>
          <w:rStyle w:val="19"/>
          <w:rFonts w:hint="default" w:ascii="Times New Roman" w:hAnsi="Times New Roman" w:cs="Times New Roman"/>
          <w:b/>
          <w:bCs/>
          <w:sz w:val="26"/>
          <w:szCs w:val="26"/>
          <w:lang w:val="ru-RU"/>
        </w:rPr>
        <w:t>3</w:t>
      </w:r>
      <w:r>
        <w:rPr>
          <w:rStyle w:val="19"/>
          <w:rFonts w:ascii="Times New Roman" w:hAnsi="Times New Roman" w:cs="Times New Roman"/>
          <w:b/>
          <w:bCs/>
          <w:sz w:val="26"/>
          <w:szCs w:val="26"/>
        </w:rPr>
        <w:t>1</w:t>
      </w:r>
      <w:r>
        <w:rPr>
          <w:rStyle w:val="19"/>
          <w:rFonts w:hint="default" w:ascii="Times New Roman" w:hAnsi="Times New Roman" w:cs="Times New Roman"/>
          <w:b/>
          <w:bCs/>
          <w:sz w:val="26"/>
          <w:szCs w:val="26"/>
          <w:lang w:val="ru-RU"/>
        </w:rPr>
        <w:t xml:space="preserve"> «Алёнушка</w:t>
      </w:r>
      <w:r>
        <w:rPr>
          <w:rStyle w:val="19"/>
          <w:rFonts w:ascii="Times New Roman" w:hAnsi="Times New Roman" w:cs="Times New Roman"/>
          <w:b/>
          <w:bCs/>
          <w:sz w:val="26"/>
          <w:szCs w:val="26"/>
        </w:rPr>
        <w:t>»</w:t>
      </w:r>
      <w:r>
        <w:rPr>
          <w:rStyle w:val="19"/>
          <w:rFonts w:hint="default" w:ascii="Times New Roman" w:hAnsi="Times New Roman" w:cs="Times New Roman"/>
          <w:b/>
          <w:bCs/>
          <w:sz w:val="26"/>
          <w:szCs w:val="26"/>
          <w:lang w:val="ru-RU"/>
        </w:rPr>
        <w:t xml:space="preserve"> с.Марьины Колодцы</w:t>
      </w:r>
      <w:r>
        <w:rPr>
          <w:rStyle w:val="19"/>
          <w:rFonts w:ascii="Times New Roman" w:hAnsi="Times New Roman" w:cs="Times New Roman"/>
          <w:b/>
          <w:bCs/>
          <w:sz w:val="26"/>
          <w:szCs w:val="26"/>
        </w:rPr>
        <w:t xml:space="preserve"> за 202</w:t>
      </w:r>
      <w:r>
        <w:rPr>
          <w:rStyle w:val="19"/>
          <w:rFonts w:hint="default" w:ascii="Times New Roman" w:hAnsi="Times New Roman" w:cs="Times New Roman"/>
          <w:b/>
          <w:bCs/>
          <w:sz w:val="26"/>
          <w:szCs w:val="26"/>
          <w:lang w:val="ru-RU"/>
        </w:rPr>
        <w:t>4</w:t>
      </w:r>
      <w:r>
        <w:rPr>
          <w:rStyle w:val="19"/>
          <w:rFonts w:ascii="Times New Roman" w:hAnsi="Times New Roman" w:cs="Times New Roman"/>
          <w:b/>
          <w:bCs/>
          <w:sz w:val="26"/>
          <w:szCs w:val="26"/>
        </w:rPr>
        <w:t> год</w:t>
      </w:r>
    </w:p>
    <w:p w14:paraId="69ECC531">
      <w:pPr>
        <w:pStyle w:val="1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Общие сведения об образовательной организации</w:t>
      </w:r>
    </w:p>
    <w:tbl>
      <w:tblPr>
        <w:tblStyle w:val="3"/>
        <w:tblW w:w="0" w:type="auto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0"/>
        <w:gridCol w:w="6528"/>
      </w:tblGrid>
      <w:tr w14:paraId="7889A3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8A714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 w:type="textWrapping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организации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A258B">
            <w:pPr>
              <w:pStyle w:val="11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 xml:space="preserve">Муниципальное 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  <w:lang w:val="ru-RU"/>
              </w:rPr>
              <w:t>казён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 xml:space="preserve">ное дошкольное образовательное учреждение 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  <w:lang w:val="ru-RU"/>
              </w:rPr>
              <w:t>д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 xml:space="preserve">етский сад 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  <w:lang w:val="ru-RU"/>
              </w:rPr>
              <w:t>комбинированного</w:t>
            </w:r>
            <w:r>
              <w:rPr>
                <w:rStyle w:val="18"/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вида 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№ </w:t>
            </w:r>
            <w:r>
              <w:rPr>
                <w:rStyle w:val="18"/>
                <w:rFonts w:hint="default" w:ascii="Times New Roman" w:hAnsi="Times New Roman" w:cs="Times New Roman"/>
                <w:sz w:val="26"/>
                <w:szCs w:val="26"/>
                <w:lang w:val="ru-RU"/>
              </w:rPr>
              <w:t>3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Style w:val="18"/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«Алёнушка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Style w:val="18"/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с.Марьины Колодцы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br w:type="textWrapping"/>
            </w:r>
          </w:p>
        </w:tc>
      </w:tr>
      <w:tr w14:paraId="0757D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96106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899487">
            <w:pPr>
              <w:pStyle w:val="11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Крусс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Наталья Сергеевна</w:t>
            </w:r>
          </w:p>
        </w:tc>
      </w:tr>
      <w:tr w14:paraId="6F3E67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6D772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организации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A58E0">
            <w:pPr>
              <w:pStyle w:val="11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Style w:val="18"/>
                <w:rFonts w:hint="default" w:ascii="Times New Roman" w:hAnsi="Times New Roman" w:cs="Times New Roman"/>
                <w:sz w:val="26"/>
                <w:szCs w:val="26"/>
                <w:lang w:val="ru-RU"/>
              </w:rPr>
              <w:t>357246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  <w:lang w:val="ru-RU"/>
              </w:rPr>
              <w:t>Ставропольский</w:t>
            </w:r>
            <w:r>
              <w:rPr>
                <w:rStyle w:val="18"/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край, Минераловодский район, с.Марьины Колодцы,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ул. Ленина,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  <w:lang w:val="ru-RU"/>
              </w:rPr>
              <w:t>з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  <w:lang w:val="ru-RU"/>
              </w:rPr>
              <w:t>ание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Style w:val="18"/>
                <w:rFonts w:hint="default" w:ascii="Times New Roman" w:hAnsi="Times New Roman" w:cs="Times New Roman"/>
                <w:sz w:val="26"/>
                <w:szCs w:val="26"/>
                <w:lang w:val="ru-RU"/>
              </w:rPr>
              <w:t>89</w:t>
            </w:r>
          </w:p>
        </w:tc>
      </w:tr>
      <w:tr w14:paraId="023D9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323A0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Телефон, факс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9F81E1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Style w:val="18"/>
                <w:rFonts w:hint="default" w:ascii="Times New Roman" w:hAnsi="Times New Roman" w:cs="Times New Roman"/>
                <w:sz w:val="26"/>
                <w:szCs w:val="26"/>
                <w:lang w:val="ru-RU"/>
              </w:rPr>
              <w:t>879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>
              <w:rPr>
                <w:rStyle w:val="18"/>
                <w:rFonts w:hint="default" w:ascii="Times New Roman" w:hAnsi="Times New Roman" w:cs="Times New Roman"/>
                <w:sz w:val="26"/>
                <w:szCs w:val="26"/>
                <w:lang w:val="ru-RU"/>
              </w:rPr>
              <w:t>229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Style w:val="18"/>
                <w:rFonts w:hint="default" w:ascii="Times New Roman" w:hAnsi="Times New Roman" w:cs="Times New Roman"/>
                <w:sz w:val="26"/>
                <w:szCs w:val="26"/>
                <w:lang w:val="ru-RU"/>
              </w:rPr>
              <w:t>94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Style w:val="18"/>
                <w:rFonts w:hint="default" w:ascii="Times New Roman" w:hAnsi="Times New Roman" w:cs="Times New Roman"/>
                <w:sz w:val="26"/>
                <w:szCs w:val="26"/>
                <w:lang w:val="ru-RU"/>
              </w:rPr>
              <w:t>23</w:t>
            </w:r>
          </w:p>
        </w:tc>
      </w:tr>
      <w:tr w14:paraId="1210AD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29FF5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C133F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hint="default" w:ascii="Times New Roman" w:hAnsi="Times New Roman" w:cs="Times New Roman"/>
                <w:sz w:val="26"/>
                <w:szCs w:val="26"/>
                <w:lang w:val="en-US"/>
              </w:rPr>
              <w:t>mkdoy31mk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@</w:t>
            </w:r>
            <w:r>
              <w:rPr>
                <w:rStyle w:val="18"/>
                <w:rFonts w:hint="default" w:ascii="Times New Roman" w:hAnsi="Times New Roman" w:cs="Times New Roman"/>
                <w:sz w:val="26"/>
                <w:szCs w:val="26"/>
                <w:lang w:val="en-US"/>
              </w:rPr>
              <w:t>yandex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.ru</w:t>
            </w:r>
          </w:p>
        </w:tc>
      </w:tr>
      <w:tr w14:paraId="0DBB5F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61E8C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Учредитель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D5D9F">
            <w:pPr>
              <w:pStyle w:val="11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Управление образования Минераловодского муниципального округа</w:t>
            </w:r>
          </w:p>
        </w:tc>
      </w:tr>
      <w:tr w14:paraId="1B0E2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27F9B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создания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666DF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19</w:t>
            </w:r>
            <w:r>
              <w:rPr>
                <w:rStyle w:val="18"/>
                <w:rFonts w:hint="default" w:ascii="Times New Roman" w:hAnsi="Times New Roman" w:cs="Times New Roman"/>
                <w:sz w:val="26"/>
                <w:szCs w:val="26"/>
                <w:lang w:val="ru-RU"/>
              </w:rPr>
              <w:t>81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14:paraId="15EA98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1BA02">
            <w:pPr>
              <w:pStyle w:val="1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Лицензия</w:t>
            </w:r>
          </w:p>
        </w:tc>
        <w:tc>
          <w:tcPr>
            <w:tcW w:w="6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5F090F">
            <w:pPr>
              <w:pStyle w:val="11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Style w:val="18"/>
                <w:rFonts w:ascii="Times New Roman" w:hAnsi="Times New Roman" w:cs="Times New Roman"/>
                <w:color w:val="auto"/>
                <w:sz w:val="26"/>
                <w:szCs w:val="26"/>
              </w:rPr>
              <w:t>от </w:t>
            </w:r>
            <w:r>
              <w:rPr>
                <w:rStyle w:val="18"/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>23</w:t>
            </w:r>
            <w:r>
              <w:rPr>
                <w:rStyle w:val="18"/>
                <w:rFonts w:ascii="Times New Roman" w:hAnsi="Times New Roman" w:cs="Times New Roman"/>
                <w:color w:val="auto"/>
                <w:sz w:val="26"/>
                <w:szCs w:val="26"/>
              </w:rPr>
              <w:t>.1</w:t>
            </w:r>
            <w:r>
              <w:rPr>
                <w:rStyle w:val="18"/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>1</w:t>
            </w:r>
            <w:r>
              <w:rPr>
                <w:rStyle w:val="18"/>
                <w:rFonts w:ascii="Times New Roman" w:hAnsi="Times New Roman" w:cs="Times New Roman"/>
                <w:color w:val="auto"/>
                <w:sz w:val="26"/>
                <w:szCs w:val="26"/>
              </w:rPr>
              <w:t>.201</w:t>
            </w:r>
            <w:r>
              <w:rPr>
                <w:rStyle w:val="18"/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>6</w:t>
            </w:r>
            <w:r>
              <w:rPr>
                <w:rStyle w:val="18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№ </w:t>
            </w:r>
            <w:r>
              <w:rPr>
                <w:rStyle w:val="18"/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>5283</w:t>
            </w:r>
            <w:r>
              <w:rPr>
                <w:rStyle w:val="18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, серия </w:t>
            </w:r>
            <w:r>
              <w:rPr>
                <w:rStyle w:val="18"/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>2</w:t>
            </w:r>
            <w:r>
              <w:rPr>
                <w:rStyle w:val="18"/>
                <w:rFonts w:ascii="Times New Roman" w:hAnsi="Times New Roman" w:cs="Times New Roman"/>
                <w:color w:val="auto"/>
                <w:sz w:val="26"/>
                <w:szCs w:val="26"/>
              </w:rPr>
              <w:t>6 Л</w:t>
            </w:r>
            <w:r>
              <w:rPr>
                <w:rStyle w:val="18"/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01</w:t>
            </w:r>
            <w:r>
              <w:rPr>
                <w:rStyle w:val="18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№ 000</w:t>
            </w:r>
            <w:r>
              <w:rPr>
                <w:rStyle w:val="18"/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>1536</w:t>
            </w:r>
          </w:p>
        </w:tc>
      </w:tr>
    </w:tbl>
    <w:p w14:paraId="7F7F4E3A">
      <w:pPr>
        <w:pStyle w:val="11"/>
        <w:rPr>
          <w:rFonts w:ascii="Times New Roman" w:hAnsi="Times New Roman" w:cs="Times New Roman"/>
          <w:sz w:val="26"/>
          <w:szCs w:val="26"/>
        </w:rPr>
      </w:pPr>
    </w:p>
    <w:p w14:paraId="6FF93F06">
      <w:pPr>
        <w:pStyle w:val="11"/>
        <w:rPr>
          <w:rStyle w:val="18"/>
          <w:rFonts w:ascii="Times New Roman" w:hAnsi="Times New Roman" w:cs="Times New Roman"/>
          <w:sz w:val="26"/>
          <w:szCs w:val="26"/>
        </w:rPr>
      </w:pPr>
      <w:r>
        <w:rPr>
          <w:rStyle w:val="18"/>
          <w:rFonts w:ascii="Times New Roman" w:hAnsi="Times New Roman" w:cs="Times New Roman"/>
          <w:sz w:val="26"/>
          <w:szCs w:val="26"/>
        </w:rPr>
        <w:t xml:space="preserve">Муниципальное </w:t>
      </w:r>
      <w:r>
        <w:rPr>
          <w:rStyle w:val="18"/>
          <w:rFonts w:ascii="Times New Roman" w:hAnsi="Times New Roman" w:cs="Times New Roman"/>
          <w:sz w:val="26"/>
          <w:szCs w:val="26"/>
          <w:lang w:val="ru-RU"/>
        </w:rPr>
        <w:t>казённое</w:t>
      </w:r>
      <w:r>
        <w:rPr>
          <w:rStyle w:val="18"/>
          <w:rFonts w:ascii="Times New Roman" w:hAnsi="Times New Roman" w:cs="Times New Roman"/>
          <w:sz w:val="26"/>
          <w:szCs w:val="26"/>
        </w:rPr>
        <w:t xml:space="preserve"> дошкольное образовательное учреждение </w:t>
      </w:r>
      <w:r>
        <w:rPr>
          <w:rStyle w:val="18"/>
          <w:rFonts w:ascii="Times New Roman" w:hAnsi="Times New Roman" w:cs="Times New Roman"/>
          <w:sz w:val="26"/>
          <w:szCs w:val="26"/>
          <w:lang w:val="ru-RU"/>
        </w:rPr>
        <w:t>д</w:t>
      </w:r>
      <w:r>
        <w:rPr>
          <w:rStyle w:val="18"/>
          <w:rFonts w:ascii="Times New Roman" w:hAnsi="Times New Roman" w:cs="Times New Roman"/>
          <w:sz w:val="26"/>
          <w:szCs w:val="26"/>
        </w:rPr>
        <w:t>етский сад № </w:t>
      </w:r>
      <w:r>
        <w:rPr>
          <w:rStyle w:val="18"/>
          <w:rFonts w:hint="default" w:ascii="Times New Roman" w:hAnsi="Times New Roman" w:cs="Times New Roman"/>
          <w:sz w:val="26"/>
          <w:szCs w:val="26"/>
          <w:lang w:val="ru-RU"/>
        </w:rPr>
        <w:t>3</w:t>
      </w:r>
      <w:r>
        <w:rPr>
          <w:rStyle w:val="18"/>
          <w:rFonts w:ascii="Times New Roman" w:hAnsi="Times New Roman" w:cs="Times New Roman"/>
          <w:sz w:val="26"/>
          <w:szCs w:val="26"/>
        </w:rPr>
        <w:t>1</w:t>
      </w:r>
      <w:r>
        <w:rPr>
          <w:rStyle w:val="18"/>
          <w:rFonts w:hint="default" w:ascii="Times New Roman" w:hAnsi="Times New Roman" w:cs="Times New Roman"/>
          <w:sz w:val="26"/>
          <w:szCs w:val="26"/>
          <w:lang w:val="ru-RU"/>
        </w:rPr>
        <w:t xml:space="preserve"> «Алёнушка</w:t>
      </w:r>
      <w:r>
        <w:rPr>
          <w:rStyle w:val="18"/>
          <w:rFonts w:ascii="Times New Roman" w:hAnsi="Times New Roman" w:cs="Times New Roman"/>
          <w:sz w:val="26"/>
          <w:szCs w:val="26"/>
        </w:rPr>
        <w:t>»</w:t>
      </w:r>
      <w:r>
        <w:rPr>
          <w:rStyle w:val="18"/>
          <w:rFonts w:hint="default" w:ascii="Times New Roman" w:hAnsi="Times New Roman" w:cs="Times New Roman"/>
          <w:sz w:val="26"/>
          <w:szCs w:val="26"/>
          <w:lang w:val="ru-RU"/>
        </w:rPr>
        <w:t xml:space="preserve"> с.Марьины Колодцы</w:t>
      </w:r>
      <w:r>
        <w:rPr>
          <w:rStyle w:val="18"/>
          <w:rFonts w:ascii="Times New Roman" w:hAnsi="Times New Roman" w:cs="Times New Roman"/>
          <w:sz w:val="26"/>
          <w:szCs w:val="26"/>
        </w:rPr>
        <w:t xml:space="preserve"> (далее – Детский сад) расположено в жилом районе </w:t>
      </w:r>
      <w:r>
        <w:rPr>
          <w:rStyle w:val="18"/>
          <w:rFonts w:ascii="Times New Roman" w:hAnsi="Times New Roman" w:cs="Times New Roman"/>
          <w:sz w:val="26"/>
          <w:szCs w:val="26"/>
          <w:lang w:val="ru-RU"/>
        </w:rPr>
        <w:t>села</w:t>
      </w:r>
      <w:r>
        <w:rPr>
          <w:rStyle w:val="18"/>
          <w:rFonts w:ascii="Times New Roman" w:hAnsi="Times New Roman" w:cs="Times New Roman"/>
          <w:sz w:val="26"/>
          <w:szCs w:val="26"/>
        </w:rPr>
        <w:t xml:space="preserve"> вдали от производящих предприятий . Здание Детского сада построено по типовому проекту. Проектная наполняемость на 1</w:t>
      </w:r>
      <w:r>
        <w:rPr>
          <w:rStyle w:val="18"/>
          <w:rFonts w:hint="default" w:ascii="Times New Roman" w:hAnsi="Times New Roman" w:cs="Times New Roman"/>
          <w:sz w:val="26"/>
          <w:szCs w:val="26"/>
          <w:lang w:val="ru-RU"/>
        </w:rPr>
        <w:t>40</w:t>
      </w:r>
      <w:r>
        <w:rPr>
          <w:rStyle w:val="18"/>
          <w:rFonts w:ascii="Times New Roman" w:hAnsi="Times New Roman" w:cs="Times New Roman"/>
          <w:sz w:val="26"/>
          <w:szCs w:val="26"/>
        </w:rPr>
        <w:t xml:space="preserve"> мест. Общая площадь здания </w:t>
      </w:r>
      <w:r>
        <w:rPr>
          <w:rStyle w:val="18"/>
          <w:rFonts w:ascii="Times New Roman" w:hAnsi="Times New Roman" w:cs="Times New Roman"/>
          <w:color w:val="auto"/>
          <w:sz w:val="26"/>
          <w:szCs w:val="26"/>
        </w:rPr>
        <w:t>1</w:t>
      </w:r>
      <w:r>
        <w:rPr>
          <w:rStyle w:val="18"/>
          <w:rFonts w:hint="default" w:ascii="Times New Roman" w:hAnsi="Times New Roman" w:cs="Times New Roman"/>
          <w:color w:val="auto"/>
          <w:sz w:val="26"/>
          <w:szCs w:val="26"/>
          <w:lang w:val="ru-RU"/>
        </w:rPr>
        <w:t>725,4</w:t>
      </w:r>
      <w:r>
        <w:rPr>
          <w:rStyle w:val="18"/>
          <w:rFonts w:ascii="Times New Roman" w:hAnsi="Times New Roman" w:cs="Times New Roman"/>
          <w:sz w:val="26"/>
          <w:szCs w:val="26"/>
        </w:rPr>
        <w:t xml:space="preserve"> кв. м, из них площадь помещений, используемых непосредственно для нужд образовательного процесса, </w:t>
      </w:r>
      <w:r>
        <w:rPr>
          <w:rStyle w:val="18"/>
          <w:rFonts w:hint="default" w:ascii="Times New Roman" w:hAnsi="Times New Roman" w:cs="Times New Roman"/>
          <w:sz w:val="26"/>
          <w:szCs w:val="26"/>
          <w:lang w:val="ru-RU"/>
        </w:rPr>
        <w:t>654</w:t>
      </w:r>
      <w:r>
        <w:rPr>
          <w:rStyle w:val="18"/>
          <w:rFonts w:ascii="Times New Roman" w:hAnsi="Times New Roman" w:cs="Times New Roman"/>
          <w:sz w:val="26"/>
          <w:szCs w:val="26"/>
        </w:rPr>
        <w:t> кв. м.</w:t>
      </w:r>
    </w:p>
    <w:p w14:paraId="1C79424D">
      <w:pPr>
        <w:pStyle w:val="11"/>
        <w:rPr>
          <w:rStyle w:val="18"/>
          <w:rFonts w:ascii="Times New Roman" w:hAnsi="Times New Roman" w:cs="Times New Roman"/>
          <w:sz w:val="26"/>
          <w:szCs w:val="26"/>
        </w:rPr>
      </w:pPr>
      <w:r>
        <w:rPr>
          <w:rStyle w:val="18"/>
          <w:rFonts w:ascii="Times New Roman" w:hAnsi="Times New Roman" w:cs="Times New Roman"/>
          <w:sz w:val="26"/>
          <w:szCs w:val="26"/>
        </w:rPr>
        <w:t>Цель деятельности Детского сада – осуществление образовательной деятельности по реализации образовательных программ дошкольного образования.</w:t>
      </w:r>
    </w:p>
    <w:p w14:paraId="50AAFCD6">
      <w:pPr>
        <w:pStyle w:val="11"/>
        <w:rPr>
          <w:rStyle w:val="18"/>
          <w:rFonts w:ascii="Times New Roman" w:hAnsi="Times New Roman" w:cs="Times New Roman"/>
          <w:sz w:val="26"/>
          <w:szCs w:val="26"/>
        </w:rPr>
      </w:pPr>
      <w:r>
        <w:rPr>
          <w:rStyle w:val="18"/>
          <w:rFonts w:ascii="Times New Roman" w:hAnsi="Times New Roman" w:cs="Times New Roman"/>
          <w:sz w:val="26"/>
          <w:szCs w:val="26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 личностных качеств, формирование предпосылок учебной деятельности, сохранение и укрепление здоровья воспитанников.</w:t>
      </w:r>
    </w:p>
    <w:p w14:paraId="091D67D7">
      <w:pPr>
        <w:pStyle w:val="11"/>
        <w:rPr>
          <w:rStyle w:val="18"/>
          <w:rFonts w:ascii="Times New Roman" w:hAnsi="Times New Roman" w:cs="Times New Roman"/>
          <w:sz w:val="26"/>
          <w:szCs w:val="26"/>
        </w:rPr>
      </w:pPr>
      <w:r>
        <w:rPr>
          <w:rStyle w:val="18"/>
          <w:rFonts w:ascii="Times New Roman" w:hAnsi="Times New Roman" w:cs="Times New Roman"/>
          <w:sz w:val="26"/>
          <w:szCs w:val="26"/>
        </w:rPr>
        <w:t>Режим работы Детского сада: рабочая неделя – пятидневная, с понедельника по пятницу. Длительность пребывания детей в группах – 1</w:t>
      </w:r>
      <w:r>
        <w:rPr>
          <w:rStyle w:val="18"/>
          <w:rFonts w:hint="default" w:ascii="Times New Roman" w:hAnsi="Times New Roman" w:cs="Times New Roman"/>
          <w:sz w:val="26"/>
          <w:szCs w:val="26"/>
          <w:lang w:val="ru-RU"/>
        </w:rPr>
        <w:t>0,5</w:t>
      </w:r>
      <w:r>
        <w:rPr>
          <w:rStyle w:val="18"/>
          <w:rFonts w:ascii="Times New Roman" w:hAnsi="Times New Roman" w:cs="Times New Roman"/>
          <w:sz w:val="26"/>
          <w:szCs w:val="26"/>
        </w:rPr>
        <w:t> часов. Режим работы групп – с </w:t>
      </w:r>
      <w:r>
        <w:rPr>
          <w:rStyle w:val="18"/>
          <w:rFonts w:hint="default" w:ascii="Times New Roman" w:hAnsi="Times New Roman" w:cs="Times New Roman"/>
          <w:sz w:val="26"/>
          <w:szCs w:val="26"/>
          <w:lang w:val="ru-RU"/>
        </w:rPr>
        <w:t>7</w:t>
      </w:r>
      <w:r>
        <w:rPr>
          <w:rStyle w:val="18"/>
          <w:rFonts w:ascii="Times New Roman" w:hAnsi="Times New Roman" w:cs="Times New Roman"/>
          <w:sz w:val="26"/>
          <w:szCs w:val="26"/>
        </w:rPr>
        <w:t>:</w:t>
      </w:r>
      <w:r>
        <w:rPr>
          <w:rStyle w:val="18"/>
          <w:rFonts w:hint="default" w:ascii="Times New Roman" w:hAnsi="Times New Roman" w:cs="Times New Roman"/>
          <w:sz w:val="26"/>
          <w:szCs w:val="26"/>
          <w:lang w:val="ru-RU"/>
        </w:rPr>
        <w:t>3</w:t>
      </w:r>
      <w:r>
        <w:rPr>
          <w:rStyle w:val="18"/>
          <w:rFonts w:ascii="Times New Roman" w:hAnsi="Times New Roman" w:cs="Times New Roman"/>
          <w:sz w:val="26"/>
          <w:szCs w:val="26"/>
        </w:rPr>
        <w:t>0 до 18:00.</w:t>
      </w:r>
    </w:p>
    <w:p w14:paraId="1016E720">
      <w:pPr>
        <w:pStyle w:val="1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Аналитическая часть</w:t>
      </w:r>
    </w:p>
    <w:p w14:paraId="26B583C8">
      <w:pPr>
        <w:pStyle w:val="14"/>
        <w:rPr>
          <w:rStyle w:val="20"/>
          <w:rFonts w:ascii="Times New Roman" w:hAnsi="Times New Roman" w:cs="Times New Roman"/>
          <w:b/>
          <w:bCs/>
          <w:sz w:val="26"/>
          <w:szCs w:val="26"/>
        </w:rPr>
      </w:pPr>
      <w:r>
        <w:rPr>
          <w:rStyle w:val="20"/>
          <w:rFonts w:ascii="Times New Roman" w:hAnsi="Times New Roman" w:cs="Times New Roman"/>
          <w:b/>
          <w:bCs/>
          <w:sz w:val="26"/>
          <w:szCs w:val="26"/>
        </w:rPr>
        <w:t>I. Оценка образовательной деятельности</w:t>
      </w:r>
    </w:p>
    <w:p w14:paraId="05ACB3D2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Образовательная деятельность в Детском саду организована в соответствии с Федеральным законом от 29.12.2012 № 273-ФЗ «Об образовании в Российской Федерации», федеральным государственным образовательным стандартом дошкольного образования, утвержденным приказом Минобрнауки России от 17.10.2013 № 1155 (далее – ФГОС  ДО).</w:t>
      </w:r>
    </w:p>
    <w:p w14:paraId="168A88A8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Детский сад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 и 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</w:t>
      </w:r>
    </w:p>
    <w:p w14:paraId="423B73DA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Образовательная деятельность ведется на основании утвержденной основной образовательной программы дошкольного образования (далее – ООП ДО), которая составлена в соответствии с ФГОС ДО, федеральной образовательной программы дошкольного образования, утвержденной приказом Минпросвещения России от 25.11.2022 № 1028 (далее – ФОП ДО), санитарно-эпидемиологическими правилами и нормативами.</w:t>
      </w:r>
    </w:p>
    <w:p w14:paraId="276654BF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Детский сад посещают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84</w:t>
      </w:r>
      <w:r>
        <w:rPr>
          <w:rFonts w:hAnsi="Times New Roman" w:cs="Times New Roman"/>
          <w:color w:val="000000"/>
          <w:sz w:val="24"/>
          <w:szCs w:val="24"/>
        </w:rPr>
        <w:t xml:space="preserve"> воспитанников в возрасте от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1,5</w:t>
      </w:r>
      <w:r>
        <w:rPr>
          <w:rFonts w:hAnsi="Times New Roman" w:cs="Times New Roman"/>
          <w:color w:val="000000"/>
          <w:sz w:val="24"/>
          <w:szCs w:val="24"/>
        </w:rPr>
        <w:t> до 7 лет. В Детском саду сформировано 6 групп общеразвивающей направленности. Из них:</w:t>
      </w:r>
    </w:p>
    <w:p w14:paraId="149207D0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int="default"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разновозрастная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группа </w:t>
      </w:r>
      <w:r>
        <w:rPr>
          <w:rFonts w:hAnsi="Times New Roman" w:cs="Times New Roman"/>
          <w:color w:val="000000"/>
          <w:sz w:val="24"/>
          <w:szCs w:val="24"/>
        </w:rPr>
        <w:t> —  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ребенка;</w:t>
      </w:r>
    </w:p>
    <w:p w14:paraId="7C017C26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 средняя группа — 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детей;</w:t>
      </w:r>
    </w:p>
    <w:p w14:paraId="040EA1FF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 старшая группа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комбинированного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вида </w:t>
      </w:r>
      <w:r>
        <w:rPr>
          <w:rFonts w:hAnsi="Times New Roman" w:cs="Times New Roman"/>
          <w:color w:val="000000"/>
          <w:sz w:val="24"/>
          <w:szCs w:val="24"/>
        </w:rPr>
        <w:t xml:space="preserve">—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5 детей;</w:t>
      </w:r>
    </w:p>
    <w:p w14:paraId="7E81669A"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int="default"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подготовительн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>
        <w:rPr>
          <w:rFonts w:hAnsi="Times New Roman" w:cs="Times New Roman"/>
          <w:color w:val="000000"/>
          <w:sz w:val="24"/>
          <w:szCs w:val="24"/>
        </w:rPr>
        <w:t xml:space="preserve"> к школе групп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компенсирующего вида</w:t>
      </w:r>
      <w:r>
        <w:rPr>
          <w:rFonts w:hAnsi="Times New Roman" w:cs="Times New Roman"/>
          <w:color w:val="000000"/>
          <w:sz w:val="24"/>
          <w:szCs w:val="24"/>
        </w:rPr>
        <w:t> — 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704E806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Воспитательная работа</w:t>
      </w:r>
    </w:p>
    <w:p w14:paraId="3386774B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Воспитательная работа Детского сада строится на основе рабочей программы воспитания и календарного плана воспитательной работы, которые являются частью основной образовательной программы дошкольного образования. С 1 сентября 2024 года календарный план воспитательной работы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Минпросвещения 30.08.2024 № АБ-2348/06).</w:t>
      </w:r>
    </w:p>
    <w:p w14:paraId="52E4F2F5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итогам мониторинга за 2024 год родители (законные представители) воспитанников выражают удовлетворенность воспитательным процессом в Детском саду, что отразилось на результатах анкетирования, проведенного 20.12.2024. Вместе с тем, родители высказали пожелания по введению мероприятий в календарный план воспитательной работы Детского сада, например — проводить осенние и зимние спортивные мероприятия на открытом воздухе совместно с родителями. Предложения родителей будут рассмотрены и при наличии возможностей Детского сада включены в календарный план воспитательной работы на второе полугодие 2025 года.</w:t>
      </w:r>
    </w:p>
    <w:p w14:paraId="37730B85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Чтобы выбрать стратегию воспитательной работы, в 2024 году проводился ежегодный анализ состава семей воспитанников.</w:t>
      </w:r>
    </w:p>
    <w:p w14:paraId="1FA81764">
      <w:pPr>
        <w:pStyle w:val="11"/>
        <w:rPr>
          <w:rStyle w:val="18"/>
          <w:rFonts w:ascii="Times New Roman" w:hAnsi="Times New Roman" w:cs="Times New Roman"/>
          <w:sz w:val="26"/>
          <w:szCs w:val="26"/>
        </w:rPr>
      </w:pPr>
      <w:r>
        <w:rPr>
          <w:rStyle w:val="18"/>
          <w:rFonts w:ascii="Times New Roman" w:hAnsi="Times New Roman" w:cs="Times New Roman"/>
          <w:sz w:val="26"/>
          <w:szCs w:val="26"/>
        </w:rPr>
        <w:t>Чтобы выбрать стратегию воспитательной работы, в 202</w:t>
      </w:r>
      <w:r>
        <w:rPr>
          <w:rStyle w:val="18"/>
          <w:rFonts w:hint="default" w:ascii="Times New Roman" w:hAnsi="Times New Roman" w:cs="Times New Roman"/>
          <w:sz w:val="26"/>
          <w:szCs w:val="26"/>
          <w:lang w:val="ru-RU"/>
        </w:rPr>
        <w:t>4</w:t>
      </w:r>
      <w:r>
        <w:rPr>
          <w:rStyle w:val="18"/>
          <w:rFonts w:ascii="Times New Roman" w:hAnsi="Times New Roman" w:cs="Times New Roman"/>
          <w:sz w:val="26"/>
          <w:szCs w:val="26"/>
        </w:rPr>
        <w:t xml:space="preserve"> году проводился анализ состава семей воспитанников.</w:t>
      </w:r>
    </w:p>
    <w:p w14:paraId="3533C2D6">
      <w:pPr>
        <w:pStyle w:val="11"/>
        <w:spacing w:before="57"/>
        <w:rPr>
          <w:rStyle w:val="19"/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19"/>
          <w:rFonts w:ascii="Times New Roman" w:hAnsi="Times New Roman" w:cs="Times New Roman"/>
          <w:color w:val="auto"/>
          <w:sz w:val="26"/>
          <w:szCs w:val="26"/>
        </w:rPr>
        <w:t>Характеристика семей по составу</w:t>
      </w:r>
    </w:p>
    <w:tbl>
      <w:tblPr>
        <w:tblStyle w:val="3"/>
        <w:tblW w:w="0" w:type="auto"/>
        <w:tblInd w:w="-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4"/>
        <w:gridCol w:w="2059"/>
        <w:gridCol w:w="4080"/>
      </w:tblGrid>
      <w:tr w14:paraId="03C10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31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EDABA6D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9"/>
                <w:rFonts w:ascii="Times New Roman" w:hAnsi="Times New Roman" w:cs="Times New Roman"/>
                <w:sz w:val="26"/>
                <w:szCs w:val="26"/>
              </w:rPr>
              <w:t>Состав семьи</w:t>
            </w:r>
          </w:p>
        </w:tc>
        <w:tc>
          <w:tcPr>
            <w:tcW w:w="20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6854905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9"/>
                <w:rFonts w:ascii="Times New Roman" w:hAnsi="Times New Roman" w:cs="Times New Roman"/>
                <w:sz w:val="26"/>
                <w:szCs w:val="26"/>
              </w:rPr>
              <w:t>Количество семей</w:t>
            </w:r>
          </w:p>
        </w:tc>
        <w:tc>
          <w:tcPr>
            <w:tcW w:w="4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0976B481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9"/>
                <w:rFonts w:ascii="Times New Roman" w:hAnsi="Times New Roman" w:cs="Times New Roman"/>
                <w:sz w:val="26"/>
                <w:szCs w:val="26"/>
              </w:rPr>
              <w:t>Процент от общего количества семей воспитанников</w:t>
            </w:r>
          </w:p>
        </w:tc>
      </w:tr>
      <w:tr w14:paraId="186B09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31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98E33EE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Полная</w:t>
            </w:r>
          </w:p>
        </w:tc>
        <w:tc>
          <w:tcPr>
            <w:tcW w:w="20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C698C93">
            <w:pPr>
              <w:pStyle w:val="1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64</w:t>
            </w:r>
          </w:p>
        </w:tc>
        <w:tc>
          <w:tcPr>
            <w:tcW w:w="4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E9EBCDA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hint="default" w:ascii="Times New Roman" w:hAnsi="Times New Roman" w:cs="Times New Roman"/>
                <w:sz w:val="26"/>
                <w:szCs w:val="26"/>
                <w:lang w:val="ru-RU"/>
              </w:rPr>
              <w:t>76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14:paraId="7EDA9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31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81F01BD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Неполная с матерью</w:t>
            </w:r>
          </w:p>
        </w:tc>
        <w:tc>
          <w:tcPr>
            <w:tcW w:w="20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349DCFB">
            <w:pPr>
              <w:pStyle w:val="1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19</w:t>
            </w:r>
          </w:p>
        </w:tc>
        <w:tc>
          <w:tcPr>
            <w:tcW w:w="4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68DEEF5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hint="default" w:ascii="Times New Roman" w:hAnsi="Times New Roman" w:cs="Times New Roman"/>
                <w:sz w:val="26"/>
                <w:szCs w:val="26"/>
                <w:lang w:val="ru-RU"/>
              </w:rPr>
              <w:t>22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14:paraId="3DF7A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31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81759FB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Неполная с отцом</w:t>
            </w:r>
          </w:p>
        </w:tc>
        <w:tc>
          <w:tcPr>
            <w:tcW w:w="20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95B409D">
            <w:pPr>
              <w:pStyle w:val="1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4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42502EE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14:paraId="11784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31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F9FE2DE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Оформлено опекунство</w:t>
            </w:r>
          </w:p>
        </w:tc>
        <w:tc>
          <w:tcPr>
            <w:tcW w:w="20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A1BF25B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6E07BEE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hint="default" w:ascii="Times New Roman" w:hAnsi="Times New Roman" w:cs="Times New Roman"/>
                <w:sz w:val="26"/>
                <w:szCs w:val="26"/>
                <w:lang w:val="ru-RU"/>
              </w:rPr>
              <w:t>2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</w:tbl>
    <w:p w14:paraId="01B7F6ED">
      <w:pPr>
        <w:pStyle w:val="11"/>
        <w:rPr>
          <w:rFonts w:ascii="Times New Roman" w:hAnsi="Times New Roman" w:cs="Times New Roman"/>
          <w:sz w:val="26"/>
          <w:szCs w:val="26"/>
        </w:rPr>
      </w:pPr>
    </w:p>
    <w:p w14:paraId="5C29F1EB">
      <w:pPr>
        <w:pStyle w:val="11"/>
        <w:spacing w:before="170"/>
        <w:rPr>
          <w:rStyle w:val="19"/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19"/>
          <w:rFonts w:ascii="Times New Roman" w:hAnsi="Times New Roman" w:cs="Times New Roman"/>
          <w:color w:val="auto"/>
          <w:sz w:val="26"/>
          <w:szCs w:val="26"/>
        </w:rPr>
        <w:t>Характеристика семей по количеству детей</w:t>
      </w:r>
    </w:p>
    <w:tbl>
      <w:tblPr>
        <w:tblStyle w:val="3"/>
        <w:tblW w:w="0" w:type="auto"/>
        <w:tblInd w:w="-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5"/>
        <w:gridCol w:w="2097"/>
        <w:gridCol w:w="4061"/>
      </w:tblGrid>
      <w:tr w14:paraId="24D9B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31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56C5592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9"/>
                <w:rFonts w:ascii="Times New Roman" w:hAnsi="Times New Roman" w:cs="Times New Roman"/>
                <w:sz w:val="26"/>
                <w:szCs w:val="26"/>
              </w:rPr>
              <w:t>Количество детей в семье</w:t>
            </w:r>
          </w:p>
        </w:tc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09E1176C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9"/>
                <w:rFonts w:ascii="Times New Roman" w:hAnsi="Times New Roman" w:cs="Times New Roman"/>
                <w:sz w:val="26"/>
                <w:szCs w:val="26"/>
              </w:rPr>
              <w:t>Количество семей</w:t>
            </w:r>
          </w:p>
        </w:tc>
        <w:tc>
          <w:tcPr>
            <w:tcW w:w="40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D425DEC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9"/>
                <w:rFonts w:ascii="Times New Roman" w:hAnsi="Times New Roman" w:cs="Times New Roman"/>
                <w:sz w:val="26"/>
                <w:szCs w:val="26"/>
              </w:rPr>
              <w:t>Процент от общего количества семей воспитанников</w:t>
            </w:r>
          </w:p>
        </w:tc>
      </w:tr>
      <w:tr w14:paraId="0BB28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31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BA6293F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Один ребенок</w:t>
            </w:r>
          </w:p>
        </w:tc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11E23E9">
            <w:pPr>
              <w:pStyle w:val="1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40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3F9633A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hint="default" w:ascii="Times New Roman" w:hAnsi="Times New Roman" w:cs="Times New Roman"/>
                <w:sz w:val="26"/>
                <w:szCs w:val="26"/>
                <w:lang w:val="ru-RU"/>
              </w:rPr>
              <w:t>10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14:paraId="41FCB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31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44BD083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Два ребенка</w:t>
            </w:r>
          </w:p>
        </w:tc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0B3D47DA">
            <w:pPr>
              <w:pStyle w:val="1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40</w:t>
            </w:r>
          </w:p>
        </w:tc>
        <w:tc>
          <w:tcPr>
            <w:tcW w:w="40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3DC3617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Style w:val="18"/>
                <w:rFonts w:hint="default" w:ascii="Times New Roman" w:hAnsi="Times New Roman" w:cs="Times New Roman"/>
                <w:sz w:val="26"/>
                <w:szCs w:val="26"/>
                <w:lang w:val="ru-RU"/>
              </w:rPr>
              <w:t>8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14:paraId="338DFE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31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F52CE20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Три ребенка и более</w:t>
            </w:r>
          </w:p>
        </w:tc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511A462">
            <w:pPr>
              <w:pStyle w:val="1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35</w:t>
            </w:r>
          </w:p>
        </w:tc>
        <w:tc>
          <w:tcPr>
            <w:tcW w:w="40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45136A2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hint="default" w:ascii="Times New Roman" w:hAnsi="Times New Roman" w:cs="Times New Roman"/>
                <w:sz w:val="26"/>
                <w:szCs w:val="26"/>
                <w:lang w:val="ru-RU"/>
              </w:rPr>
              <w:t>42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</w:tbl>
    <w:p w14:paraId="0310491A">
      <w:pPr>
        <w:pStyle w:val="11"/>
        <w:rPr>
          <w:rFonts w:ascii="Times New Roman" w:hAnsi="Times New Roman" w:cs="Times New Roman"/>
          <w:sz w:val="26"/>
          <w:szCs w:val="26"/>
        </w:rPr>
      </w:pPr>
    </w:p>
    <w:p w14:paraId="3A9BE894">
      <w:pPr>
        <w:pStyle w:val="11"/>
        <w:rPr>
          <w:rStyle w:val="18"/>
          <w:rFonts w:ascii="Times New Roman" w:hAnsi="Times New Roman" w:cs="Times New Roman"/>
          <w:sz w:val="26"/>
          <w:szCs w:val="26"/>
        </w:rPr>
      </w:pPr>
      <w:r>
        <w:rPr>
          <w:rStyle w:val="18"/>
          <w:rFonts w:ascii="Times New Roman" w:hAnsi="Times New Roman" w:cs="Times New Roman"/>
          <w:sz w:val="26"/>
          <w:szCs w:val="26"/>
        </w:rPr>
        <w:t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семей уделяется большее внимание в первые месяцы после зачисления в Детский сад.</w:t>
      </w:r>
    </w:p>
    <w:p w14:paraId="4F6FE2DF">
      <w:pPr>
        <w:spacing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Во исполнение указа Президента РФ от 22.11.2023 № 875 в 2024 году в Детском саду реализовывались мероприятия, приуроченные к Году семьи. Для этого утвердили план мероприятий Детского сада, разработанный на основе плана Правительства РФ от 26.12.2023 № 21515-П45-ТГ .</w:t>
      </w:r>
    </w:p>
    <w:p w14:paraId="34D5043E">
      <w:pPr>
        <w:spacing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Тематические мероприятия Года семьи предусматривали взаимодействие со всеми участниками образовательных отношений. Так, с воспитанниками проводили «семейный» блок занятий познавательного цикла в формате бесед и дискуссий по следующим тематикам:</w:t>
      </w:r>
    </w:p>
    <w:p w14:paraId="56323AA7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«Моя семья: генеалогическое древо, члены семьи»;</w:t>
      </w:r>
    </w:p>
    <w:p w14:paraId="2CB089B0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«Семья в сказках: отношение детей к родителям, отношения братьев и сестер»;</w:t>
      </w:r>
    </w:p>
    <w:p w14:paraId="7536EF6F"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«Гость группы»</w:t>
      </w:r>
    </w:p>
    <w:p w14:paraId="0AE68CD7">
      <w:pPr>
        <w:spacing w:line="240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Для взаимодействия с родителями реализовывали совместный проект «Моя семья». В рамках него предусмотрели микро форматы участия:</w:t>
      </w:r>
    </w:p>
    <w:p w14:paraId="68E0DE22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составление рассказов на тему: «Моя семья», «С кем я живу», «Моя комната», «Мое любимое занятие», «Чем я люблю заниматься в детском саду и дома», «Каким я хочу стать», «Как я помогаю дома»;</w:t>
      </w:r>
    </w:p>
    <w:p w14:paraId="12AC2426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совместное создание герба семьи, оформление генеалогического древа;</w:t>
      </w:r>
    </w:p>
    <w:p w14:paraId="156EB377"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выпуск семейной газеты «В здоровом теле – здоровый дух».</w:t>
      </w:r>
    </w:p>
    <w:p w14:paraId="7E8465DF"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Акции «С папой в детский сад».</w:t>
      </w:r>
    </w:p>
    <w:p w14:paraId="6D767C93">
      <w:pPr>
        <w:pStyle w:val="11"/>
        <w:rPr>
          <w:rStyle w:val="18"/>
          <w:rFonts w:ascii="Times New Roman" w:hAnsi="Times New Roman" w:cs="Times New Roman"/>
          <w:sz w:val="26"/>
          <w:szCs w:val="26"/>
        </w:rPr>
      </w:pPr>
    </w:p>
    <w:p w14:paraId="573471BD">
      <w:pPr>
        <w:pStyle w:val="11"/>
        <w:spacing w:before="57"/>
        <w:rPr>
          <w:rStyle w:val="20"/>
          <w:rFonts w:ascii="Times New Roman" w:hAnsi="Times New Roman" w:cs="Times New Roman"/>
          <w:sz w:val="26"/>
          <w:szCs w:val="26"/>
        </w:rPr>
      </w:pPr>
      <w:r>
        <w:rPr>
          <w:rStyle w:val="20"/>
          <w:rFonts w:ascii="Times New Roman" w:hAnsi="Times New Roman" w:cs="Times New Roman"/>
          <w:sz w:val="26"/>
          <w:szCs w:val="26"/>
        </w:rPr>
        <w:t>Дополнительное образование</w:t>
      </w:r>
    </w:p>
    <w:p w14:paraId="485CF707">
      <w:pPr>
        <w:pStyle w:val="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 Детском саду в 202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году дополнительные общеразвивающие программы реализовались по двум направлениям: </w:t>
      </w:r>
      <w:r>
        <w:rPr>
          <w:rStyle w:val="18"/>
          <w:rFonts w:ascii="Times New Roman" w:hAnsi="Times New Roman" w:cs="Times New Roman"/>
          <w:sz w:val="26"/>
          <w:szCs w:val="26"/>
        </w:rPr>
        <w:t xml:space="preserve">художественному </w:t>
      </w:r>
      <w:r>
        <w:rPr>
          <w:rStyle w:val="18"/>
          <w:rFonts w:ascii="Times New Roman" w:hAnsi="Times New Roman" w:cs="Times New Roman"/>
          <w:sz w:val="26"/>
          <w:szCs w:val="26"/>
          <w:lang w:val="ru-RU"/>
        </w:rPr>
        <w:t>и</w:t>
      </w:r>
      <w:r>
        <w:rPr>
          <w:rStyle w:val="18"/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Style w:val="18"/>
          <w:rFonts w:hint="default" w:ascii="Times New Roman" w:hAnsi="Times New Roman" w:cs="Times New Roman"/>
          <w:color w:val="auto"/>
          <w:sz w:val="26"/>
          <w:szCs w:val="26"/>
          <w:lang w:val="ru-RU"/>
        </w:rPr>
        <w:t>социально-гуманитарному</w:t>
      </w:r>
      <w:r>
        <w:rPr>
          <w:rFonts w:ascii="Times New Roman" w:hAnsi="Times New Roman" w:cs="Times New Roman"/>
          <w:color w:val="auto"/>
          <w:sz w:val="26"/>
          <w:szCs w:val="26"/>
        </w:rPr>
        <w:t>.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На</w:t>
      </w:r>
      <w:r>
        <w:rPr>
          <w:rFonts w:hint="default" w:ascii="Times New Roman" w:hAnsi="Times New Roman" w:cs="Times New Roman"/>
          <w:color w:val="auto"/>
          <w:sz w:val="26"/>
          <w:szCs w:val="26"/>
          <w:lang w:val="ru-RU"/>
        </w:rPr>
        <w:t xml:space="preserve"> бесплатной основе</w:t>
      </w:r>
      <w:r>
        <w:rPr>
          <w:rFonts w:ascii="Times New Roman" w:hAnsi="Times New Roman" w:cs="Times New Roman"/>
          <w:sz w:val="26"/>
          <w:szCs w:val="26"/>
        </w:rPr>
        <w:t>. Подробная характеристика – в таблице.</w:t>
      </w:r>
    </w:p>
    <w:p w14:paraId="45B10819">
      <w:pPr>
        <w:pStyle w:val="11"/>
        <w:rPr>
          <w:rFonts w:ascii="Times New Roman" w:hAnsi="Times New Roman" w:cs="Times New Roman"/>
          <w:sz w:val="26"/>
          <w:szCs w:val="26"/>
        </w:rPr>
      </w:pPr>
    </w:p>
    <w:p w14:paraId="267A362A">
      <w:pPr>
        <w:pStyle w:val="11"/>
        <w:rPr>
          <w:rFonts w:ascii="Times New Roman" w:hAnsi="Times New Roman" w:cs="Times New Roman"/>
          <w:sz w:val="26"/>
          <w:szCs w:val="26"/>
        </w:rPr>
      </w:pPr>
    </w:p>
    <w:tbl>
      <w:tblPr>
        <w:tblStyle w:val="3"/>
        <w:tblW w:w="0" w:type="auto"/>
        <w:tblInd w:w="-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2471"/>
        <w:gridCol w:w="2022"/>
        <w:gridCol w:w="1112"/>
        <w:gridCol w:w="719"/>
        <w:gridCol w:w="779"/>
        <w:gridCol w:w="839"/>
        <w:gridCol w:w="839"/>
      </w:tblGrid>
      <w:tr w14:paraId="3F5E9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1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01E017A9">
            <w:pPr>
              <w:pStyle w:val="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47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3DF9BA73">
            <w:pPr>
              <w:pStyle w:val="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Направленность /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 w:type="textWrapping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20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0A9440BE">
            <w:pPr>
              <w:pStyle w:val="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организации</w:t>
            </w:r>
          </w:p>
        </w:tc>
        <w:tc>
          <w:tcPr>
            <w:tcW w:w="111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0C2268EB">
            <w:pPr>
              <w:pStyle w:val="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Возраст</w:t>
            </w:r>
          </w:p>
        </w:tc>
        <w:tc>
          <w:tcPr>
            <w:tcW w:w="149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6C10FA06">
            <w:pPr>
              <w:pStyle w:val="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Год, количество воспитанников</w:t>
            </w:r>
          </w:p>
        </w:tc>
        <w:tc>
          <w:tcPr>
            <w:tcW w:w="83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6236ABFB">
            <w:pPr>
              <w:pStyle w:val="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83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612620A0">
            <w:pPr>
              <w:pStyle w:val="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 плату</w:t>
            </w:r>
          </w:p>
        </w:tc>
      </w:tr>
      <w:tr w14:paraId="1B30E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1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8AE1B23">
            <w:pPr>
              <w:pStyle w:val="9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4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2599E76">
            <w:pPr>
              <w:pStyle w:val="9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02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FE4F3DB">
            <w:pPr>
              <w:pStyle w:val="9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1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2E1FB96">
            <w:pPr>
              <w:pStyle w:val="9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7578AF62">
            <w:pPr>
              <w:pStyle w:val="17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4FEB0F37">
            <w:pPr>
              <w:pStyle w:val="17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83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E99C9A4">
            <w:pPr>
              <w:pStyle w:val="9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CD2B954">
            <w:pPr>
              <w:pStyle w:val="9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14:paraId="30F41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317CB7EA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8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4EE69C74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9"/>
                <w:rFonts w:ascii="Times New Roman" w:hAnsi="Times New Roman" w:cs="Times New Roman"/>
                <w:sz w:val="26"/>
                <w:szCs w:val="26"/>
              </w:rPr>
              <w:t>Художественное</w:t>
            </w:r>
          </w:p>
        </w:tc>
      </w:tr>
      <w:tr w14:paraId="1D0FB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20EE461A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1C985116">
            <w:pPr>
              <w:pStyle w:val="1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Бумажная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фантазия</w:t>
            </w:r>
          </w:p>
        </w:tc>
        <w:tc>
          <w:tcPr>
            <w:tcW w:w="20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3806B2E5">
            <w:pPr>
              <w:pStyle w:val="1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кружок</w:t>
            </w:r>
          </w:p>
        </w:tc>
        <w:tc>
          <w:tcPr>
            <w:tcW w:w="1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4273EB7D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hint="default" w:ascii="Times New Roman" w:hAnsi="Times New Roman" w:cs="Times New Roman"/>
                <w:sz w:val="26"/>
                <w:szCs w:val="26"/>
                <w:lang w:val="ru-RU"/>
              </w:rPr>
              <w:t>6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Style w:val="18"/>
                <w:rFonts w:hint="default" w:ascii="Times New Roman" w:hAnsi="Times New Roman" w:cs="Times New Roman"/>
                <w:sz w:val="26"/>
                <w:szCs w:val="26"/>
                <w:lang w:val="ru-RU"/>
              </w:rPr>
              <w:t>7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7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1E8405AB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7CE909C1">
            <w:pPr>
              <w:pStyle w:val="1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Style w:val="18"/>
                <w:rFonts w:hint="default"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8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5F187D0D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8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7D06BEBF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14:paraId="169F8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05CC8280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2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0F678FC3">
            <w:pPr>
              <w:pStyle w:val="1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 xml:space="preserve">Волшебная 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  <w:lang w:val="ru-RU"/>
              </w:rPr>
              <w:t>кисточка</w:t>
            </w:r>
          </w:p>
        </w:tc>
        <w:tc>
          <w:tcPr>
            <w:tcW w:w="20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31357703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Кружок</w:t>
            </w:r>
          </w:p>
        </w:tc>
        <w:tc>
          <w:tcPr>
            <w:tcW w:w="1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0B7652CA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5–7 лет</w:t>
            </w:r>
          </w:p>
        </w:tc>
        <w:tc>
          <w:tcPr>
            <w:tcW w:w="7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32279382">
            <w:pPr>
              <w:pStyle w:val="1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Style w:val="18"/>
                <w:rFonts w:hint="default"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2C17F889">
            <w:pPr>
              <w:pStyle w:val="1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8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292D7B3F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8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0386C541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14:paraId="11DCB5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4C514542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2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4D11C433">
            <w:pPr>
              <w:pStyle w:val="1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Веселый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каблучок</w:t>
            </w:r>
          </w:p>
        </w:tc>
        <w:tc>
          <w:tcPr>
            <w:tcW w:w="20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6F61BA04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Кружок</w:t>
            </w:r>
          </w:p>
        </w:tc>
        <w:tc>
          <w:tcPr>
            <w:tcW w:w="1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356A6324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hint="default" w:ascii="Times New Roman" w:hAnsi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Style w:val="18"/>
                <w:rFonts w:hint="default" w:ascii="Times New Roman" w:hAnsi="Times New Roman" w:cs="Times New Roman"/>
                <w:sz w:val="26"/>
                <w:szCs w:val="26"/>
                <w:lang w:val="ru-RU"/>
              </w:rPr>
              <w:t>7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7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55453916">
            <w:pPr>
              <w:pStyle w:val="1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15</w:t>
            </w:r>
          </w:p>
        </w:tc>
        <w:tc>
          <w:tcPr>
            <w:tcW w:w="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477D053D">
            <w:pPr>
              <w:pStyle w:val="1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Style w:val="18"/>
                <w:rFonts w:hint="default"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8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33AFA4C0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8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1EFE6D6B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14:paraId="1E420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2A5FEF04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78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2F7DF4B3">
            <w:pPr>
              <w:pStyle w:val="1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Социально -гуманитарное </w:t>
            </w:r>
          </w:p>
        </w:tc>
      </w:tr>
      <w:tr w14:paraId="64A66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761466A0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2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20A68F0E">
            <w:pPr>
              <w:pStyle w:val="1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Умники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и умницы</w:t>
            </w:r>
          </w:p>
        </w:tc>
        <w:tc>
          <w:tcPr>
            <w:tcW w:w="20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1D2D426F">
            <w:pPr>
              <w:pStyle w:val="1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кружок</w:t>
            </w:r>
          </w:p>
        </w:tc>
        <w:tc>
          <w:tcPr>
            <w:tcW w:w="1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242E0C32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hint="default" w:ascii="Times New Roman" w:hAnsi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Style w:val="18"/>
                <w:rFonts w:hint="default" w:ascii="Times New Roman" w:hAnsi="Times New Roman" w:cs="Times New Roman"/>
                <w:sz w:val="26"/>
                <w:szCs w:val="26"/>
                <w:lang w:val="ru-RU"/>
              </w:rPr>
              <w:t>7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7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4FD9308A">
            <w:pPr>
              <w:pStyle w:val="1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Style w:val="18"/>
                <w:rFonts w:hint="default"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6E13B21E">
            <w:pPr>
              <w:pStyle w:val="1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8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1869D59D">
            <w:pPr>
              <w:pStyle w:val="1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Style w:val="18"/>
                <w:rFonts w:hint="default" w:ascii="Times New Roman" w:hAnsi="Times New Roman" w:cs="Times New Roman"/>
                <w:sz w:val="26"/>
                <w:szCs w:val="26"/>
                <w:lang w:val="ru-RU"/>
              </w:rPr>
              <w:t>+</w:t>
            </w:r>
          </w:p>
        </w:tc>
        <w:tc>
          <w:tcPr>
            <w:tcW w:w="8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22BEC7F4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4D5DD90">
      <w:pPr>
        <w:pStyle w:val="11"/>
        <w:rPr>
          <w:rFonts w:ascii="Times New Roman" w:hAnsi="Times New Roman" w:cs="Times New Roman"/>
          <w:sz w:val="26"/>
          <w:szCs w:val="26"/>
        </w:rPr>
      </w:pPr>
    </w:p>
    <w:p w14:paraId="5B008A61">
      <w:pPr>
        <w:pStyle w:val="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Анализ родительского опроса, проведенного в </w:t>
      </w:r>
      <w:r>
        <w:rPr>
          <w:rStyle w:val="18"/>
          <w:rFonts w:ascii="Times New Roman" w:hAnsi="Times New Roman" w:cs="Times New Roman"/>
          <w:sz w:val="26"/>
          <w:szCs w:val="26"/>
        </w:rPr>
        <w:t>ноябре 202</w:t>
      </w:r>
      <w:r>
        <w:rPr>
          <w:rStyle w:val="18"/>
          <w:rFonts w:hint="default" w:ascii="Times New Roman" w:hAnsi="Times New Roman" w:cs="Times New Roman"/>
          <w:sz w:val="26"/>
          <w:szCs w:val="26"/>
          <w:lang w:val="ru-RU"/>
        </w:rPr>
        <w:t>4</w:t>
      </w:r>
      <w:r>
        <w:rPr>
          <w:rStyle w:val="18"/>
          <w:rFonts w:ascii="Times New Roman" w:hAnsi="Times New Roman" w:cs="Times New Roman"/>
          <w:sz w:val="26"/>
          <w:szCs w:val="26"/>
        </w:rPr>
        <w:t> года</w:t>
      </w:r>
      <w:r>
        <w:rPr>
          <w:rFonts w:ascii="Times New Roman" w:hAnsi="Times New Roman" w:cs="Times New Roman"/>
          <w:sz w:val="26"/>
          <w:szCs w:val="26"/>
        </w:rPr>
        <w:t>, показывает, что дополнительное образование в Детском саду реализуется недостаточно активно, наблюдается незначительное снижение посещаемости занятий в сравнении с 202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 годом. </w:t>
      </w:r>
    </w:p>
    <w:p w14:paraId="0C851DD5">
      <w:pPr>
        <w:pStyle w:val="1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II. Оценка системы управления организации</w:t>
      </w:r>
    </w:p>
    <w:p w14:paraId="229D8A77">
      <w:pPr>
        <w:pStyle w:val="11"/>
        <w:rPr>
          <w:rStyle w:val="18"/>
          <w:rFonts w:ascii="Times New Roman" w:hAnsi="Times New Roman" w:cs="Times New Roman"/>
          <w:sz w:val="26"/>
          <w:szCs w:val="26"/>
        </w:rPr>
      </w:pPr>
      <w:r>
        <w:rPr>
          <w:rStyle w:val="18"/>
          <w:rFonts w:ascii="Times New Roman" w:hAnsi="Times New Roman" w:cs="Times New Roman"/>
          <w:sz w:val="26"/>
          <w:szCs w:val="26"/>
        </w:rPr>
        <w:t>Управление Детским садом осуществляется в соответствии с действующим законодательством и уставом Детского сада.</w:t>
      </w:r>
    </w:p>
    <w:p w14:paraId="167F96D9">
      <w:pPr>
        <w:pStyle w:val="11"/>
        <w:rPr>
          <w:rStyle w:val="18"/>
          <w:rFonts w:ascii="Times New Roman" w:hAnsi="Times New Roman" w:cs="Times New Roman"/>
          <w:sz w:val="26"/>
          <w:szCs w:val="26"/>
        </w:rPr>
      </w:pPr>
      <w:r>
        <w:rPr>
          <w:rStyle w:val="18"/>
          <w:rFonts w:ascii="Times New Roman" w:hAnsi="Times New Roman" w:cs="Times New Roman"/>
          <w:sz w:val="26"/>
          <w:szCs w:val="26"/>
        </w:rPr>
        <w:t>Управление Детским садом строится на принципах единоначалия и 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 – заведующий.</w:t>
      </w:r>
    </w:p>
    <w:p w14:paraId="4F55AA59">
      <w:pPr>
        <w:pStyle w:val="11"/>
        <w:spacing w:before="57"/>
        <w:rPr>
          <w:rStyle w:val="19"/>
          <w:rFonts w:ascii="Times New Roman" w:hAnsi="Times New Roman" w:cs="Times New Roman"/>
          <w:sz w:val="26"/>
          <w:szCs w:val="26"/>
        </w:rPr>
      </w:pPr>
      <w:r>
        <w:rPr>
          <w:rStyle w:val="19"/>
          <w:rFonts w:ascii="Times New Roman" w:hAnsi="Times New Roman" w:cs="Times New Roman"/>
          <w:sz w:val="26"/>
          <w:szCs w:val="26"/>
        </w:rPr>
        <w:t>Органы управления, действующие в Детском саду</w:t>
      </w:r>
    </w:p>
    <w:tbl>
      <w:tblPr>
        <w:tblStyle w:val="3"/>
        <w:tblW w:w="0" w:type="auto"/>
        <w:tblInd w:w="-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6"/>
        <w:gridCol w:w="7483"/>
      </w:tblGrid>
      <w:tr w14:paraId="0B1D3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C347547">
            <w:pPr>
              <w:pStyle w:val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органа</w:t>
            </w:r>
          </w:p>
        </w:tc>
        <w:tc>
          <w:tcPr>
            <w:tcW w:w="7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3660B6A">
            <w:pPr>
              <w:pStyle w:val="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Функции</w:t>
            </w:r>
          </w:p>
        </w:tc>
      </w:tr>
      <w:tr w14:paraId="26AC3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2B046D7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  <w:tc>
          <w:tcPr>
            <w:tcW w:w="7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EDF180B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Контролирует работу и обеспечивает эффективное взаимодействие структурных подразделений организации,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br w:type="textWrapping"/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14:paraId="5580A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8645F51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Управляющий совет</w:t>
            </w:r>
          </w:p>
        </w:tc>
        <w:tc>
          <w:tcPr>
            <w:tcW w:w="7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86DCE6F">
            <w:pPr>
              <w:pStyle w:val="16"/>
              <w:rPr>
                <w:rStyle w:val="18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Рассматривает вопросы:</w:t>
            </w:r>
          </w:p>
          <w:p w14:paraId="627C2A4F">
            <w:pPr>
              <w:pStyle w:val="16"/>
              <w:ind w:left="170" w:hanging="170"/>
              <w:rPr>
                <w:rStyle w:val="18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развития образовательной организации;</w:t>
            </w:r>
          </w:p>
          <w:p w14:paraId="01FB842D">
            <w:pPr>
              <w:pStyle w:val="16"/>
              <w:ind w:left="170" w:hanging="170"/>
              <w:rPr>
                <w:rStyle w:val="18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финансово-хозяйственной деятельности;</w:t>
            </w:r>
          </w:p>
          <w:p w14:paraId="7582228F">
            <w:pPr>
              <w:pStyle w:val="16"/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материально-технического обеспечения</w:t>
            </w:r>
          </w:p>
        </w:tc>
      </w:tr>
      <w:tr w14:paraId="6C48F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C06C05A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Педагогический совет</w:t>
            </w:r>
          </w:p>
        </w:tc>
        <w:tc>
          <w:tcPr>
            <w:tcW w:w="7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04910B1">
            <w:pPr>
              <w:pStyle w:val="16"/>
              <w:rPr>
                <w:rStyle w:val="18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Осуществляет текущее руководство образовательной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br w:type="textWrapping"/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деятельностью Детского сада, в том числе рассматривает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br w:type="textWrapping"/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вопросы:</w:t>
            </w:r>
          </w:p>
          <w:p w14:paraId="28065650">
            <w:pPr>
              <w:pStyle w:val="16"/>
              <w:numPr>
                <w:ilvl w:val="0"/>
                <w:numId w:val="4"/>
              </w:numPr>
              <w:rPr>
                <w:rStyle w:val="18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развития образовательных услуг;</w:t>
            </w:r>
          </w:p>
          <w:p w14:paraId="61FCC87D">
            <w:pPr>
              <w:pStyle w:val="16"/>
              <w:numPr>
                <w:ilvl w:val="0"/>
                <w:numId w:val="4"/>
              </w:numPr>
              <w:rPr>
                <w:rStyle w:val="18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регламентации образовательных отношений;</w:t>
            </w:r>
          </w:p>
          <w:p w14:paraId="420ADF89">
            <w:pPr>
              <w:pStyle w:val="16"/>
              <w:numPr>
                <w:ilvl w:val="0"/>
                <w:numId w:val="4"/>
              </w:numPr>
              <w:rPr>
                <w:rStyle w:val="18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разработки образовательных программ;</w:t>
            </w:r>
          </w:p>
          <w:p w14:paraId="292188B7">
            <w:pPr>
              <w:pStyle w:val="16"/>
              <w:numPr>
                <w:ilvl w:val="0"/>
                <w:numId w:val="4"/>
              </w:numPr>
              <w:jc w:val="both"/>
              <w:rPr>
                <w:rStyle w:val="18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выбора учебников, учебных пособий, средств обучения и воспитания;</w:t>
            </w:r>
          </w:p>
          <w:p w14:paraId="627AF22F">
            <w:pPr>
              <w:pStyle w:val="16"/>
              <w:numPr>
                <w:ilvl w:val="0"/>
                <w:numId w:val="4"/>
              </w:numPr>
              <w:jc w:val="both"/>
              <w:rPr>
                <w:rStyle w:val="18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материально-технического обеспечения образовательного процесса;</w:t>
            </w:r>
          </w:p>
          <w:p w14:paraId="1C9470CF">
            <w:pPr>
              <w:pStyle w:val="16"/>
              <w:numPr>
                <w:ilvl w:val="0"/>
                <w:numId w:val="4"/>
              </w:numPr>
              <w:jc w:val="both"/>
              <w:rPr>
                <w:rStyle w:val="18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аттестации, повышении квалификации педагогических работников;</w:t>
            </w:r>
          </w:p>
          <w:p w14:paraId="0664267A">
            <w:pPr>
              <w:pStyle w:val="1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координации деятельности методических объединений</w:t>
            </w:r>
          </w:p>
        </w:tc>
      </w:tr>
      <w:tr w14:paraId="7F7DD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0CA4A026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Общее собрание работников</w:t>
            </w:r>
          </w:p>
        </w:tc>
        <w:tc>
          <w:tcPr>
            <w:tcW w:w="7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A983D09">
            <w:pPr>
              <w:pStyle w:val="16"/>
              <w:rPr>
                <w:rStyle w:val="18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Реализует право работников участвовать в управлении образовательной организацией, в том числе:</w:t>
            </w:r>
          </w:p>
          <w:p w14:paraId="276FEDDE">
            <w:pPr>
              <w:pStyle w:val="16"/>
              <w:numPr>
                <w:ilvl w:val="0"/>
                <w:numId w:val="5"/>
              </w:numPr>
              <w:rPr>
                <w:rStyle w:val="18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 w14:paraId="353F0F9B">
            <w:pPr>
              <w:pStyle w:val="16"/>
              <w:numPr>
                <w:ilvl w:val="0"/>
                <w:numId w:val="5"/>
              </w:numPr>
              <w:rPr>
                <w:rStyle w:val="18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14:paraId="3879A971">
            <w:pPr>
              <w:pStyle w:val="16"/>
              <w:numPr>
                <w:ilvl w:val="0"/>
                <w:numId w:val="5"/>
              </w:numPr>
              <w:rPr>
                <w:rStyle w:val="18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14:paraId="2A0F2D3C">
            <w:pPr>
              <w:pStyle w:val="1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14:paraId="6D1B75DF">
      <w:pPr>
        <w:pStyle w:val="11"/>
        <w:rPr>
          <w:rFonts w:ascii="Times New Roman" w:hAnsi="Times New Roman" w:cs="Times New Roman"/>
          <w:sz w:val="26"/>
          <w:szCs w:val="26"/>
        </w:rPr>
      </w:pPr>
    </w:p>
    <w:p w14:paraId="43F006F9">
      <w:pPr>
        <w:pStyle w:val="11"/>
        <w:rPr>
          <w:rStyle w:val="18"/>
          <w:rFonts w:ascii="Times New Roman" w:hAnsi="Times New Roman" w:cs="Times New Roman"/>
          <w:sz w:val="26"/>
          <w:szCs w:val="26"/>
        </w:rPr>
      </w:pPr>
      <w:r>
        <w:rPr>
          <w:rStyle w:val="18"/>
          <w:rFonts w:ascii="Times New Roman" w:hAnsi="Times New Roman" w:cs="Times New Roman"/>
          <w:sz w:val="26"/>
          <w:szCs w:val="26"/>
        </w:rPr>
        <w:t>Структура и система управления соответствуют специфике деятельности Детского сада.</w:t>
      </w:r>
    </w:p>
    <w:p w14:paraId="18F6109D">
      <w:pPr>
        <w:pStyle w:val="1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III. Оценка содержания и качества подготовки обучающихся</w:t>
      </w:r>
    </w:p>
    <w:p w14:paraId="2C2A0299">
      <w:pPr>
        <w:pStyle w:val="11"/>
        <w:rPr>
          <w:rStyle w:val="18"/>
          <w:rFonts w:ascii="Times New Roman" w:hAnsi="Times New Roman" w:cs="Times New Roman"/>
          <w:sz w:val="26"/>
          <w:szCs w:val="26"/>
        </w:rPr>
      </w:pPr>
      <w:r>
        <w:rPr>
          <w:rStyle w:val="18"/>
          <w:rFonts w:ascii="Times New Roman" w:hAnsi="Times New Roman" w:cs="Times New Roman"/>
          <w:sz w:val="26"/>
          <w:szCs w:val="26"/>
        </w:rPr>
        <w:t>Уровень развития детей анализируется по итогам педагогической диагностики. Формы проведения диагностики:</w:t>
      </w:r>
    </w:p>
    <w:p w14:paraId="763B9535">
      <w:pPr>
        <w:pStyle w:val="15"/>
        <w:numPr>
          <w:ilvl w:val="0"/>
          <w:numId w:val="6"/>
        </w:numPr>
        <w:rPr>
          <w:rStyle w:val="18"/>
          <w:rFonts w:ascii="Times New Roman" w:hAnsi="Times New Roman" w:cs="Times New Roman"/>
          <w:sz w:val="26"/>
          <w:szCs w:val="26"/>
        </w:rPr>
      </w:pPr>
      <w:r>
        <w:rPr>
          <w:rStyle w:val="18"/>
          <w:rFonts w:ascii="Times New Roman" w:hAnsi="Times New Roman" w:cs="Times New Roman"/>
          <w:sz w:val="26"/>
          <w:szCs w:val="26"/>
        </w:rPr>
        <w:t>диагностические занятия (по каждому разделу программы);</w:t>
      </w:r>
    </w:p>
    <w:p w14:paraId="5D1357BA">
      <w:pPr>
        <w:pStyle w:val="15"/>
        <w:numPr>
          <w:ilvl w:val="0"/>
          <w:numId w:val="6"/>
        </w:numPr>
        <w:rPr>
          <w:rStyle w:val="18"/>
          <w:rFonts w:ascii="Times New Roman" w:hAnsi="Times New Roman" w:cs="Times New Roman"/>
          <w:sz w:val="26"/>
          <w:szCs w:val="26"/>
        </w:rPr>
      </w:pPr>
      <w:r>
        <w:rPr>
          <w:rStyle w:val="18"/>
          <w:rFonts w:ascii="Times New Roman" w:hAnsi="Times New Roman" w:cs="Times New Roman"/>
          <w:sz w:val="26"/>
          <w:szCs w:val="26"/>
        </w:rPr>
        <w:t>диагностические срезы;</w:t>
      </w:r>
    </w:p>
    <w:p w14:paraId="33A462F2">
      <w:pPr>
        <w:pStyle w:val="15"/>
        <w:numPr>
          <w:ilvl w:val="0"/>
          <w:numId w:val="6"/>
        </w:numPr>
        <w:rPr>
          <w:rStyle w:val="18"/>
          <w:rFonts w:ascii="Times New Roman" w:hAnsi="Times New Roman" w:cs="Times New Roman"/>
          <w:sz w:val="26"/>
          <w:szCs w:val="26"/>
        </w:rPr>
      </w:pPr>
      <w:r>
        <w:rPr>
          <w:rStyle w:val="18"/>
          <w:rFonts w:ascii="Times New Roman" w:hAnsi="Times New Roman" w:cs="Times New Roman"/>
          <w:sz w:val="26"/>
          <w:szCs w:val="26"/>
        </w:rPr>
        <w:t>наблюдения, итоговые занятия.</w:t>
      </w:r>
    </w:p>
    <w:p w14:paraId="28FBBEBF">
      <w:pPr>
        <w:pStyle w:val="11"/>
        <w:rPr>
          <w:rStyle w:val="18"/>
          <w:rFonts w:ascii="Times New Roman" w:hAnsi="Times New Roman" w:cs="Times New Roman"/>
          <w:sz w:val="26"/>
          <w:szCs w:val="26"/>
        </w:rPr>
      </w:pPr>
      <w:r>
        <w:rPr>
          <w:rStyle w:val="18"/>
          <w:rFonts w:ascii="Times New Roman" w:hAnsi="Times New Roman" w:cs="Times New Roman"/>
          <w:sz w:val="26"/>
          <w:szCs w:val="26"/>
        </w:rPr>
        <w:t>Разработаны диагностические карты освоения ООП ДО в каждой возрастной группе. Карты включают анализ уровня развития воспитанников в рамках целевых ориентиров дошкольного образования и качества освоения образовательных областей. Так, результаты качества освоения ООП ДО на конец 202</w:t>
      </w:r>
      <w:r>
        <w:rPr>
          <w:rStyle w:val="18"/>
          <w:rFonts w:hint="default" w:ascii="Times New Roman" w:hAnsi="Times New Roman" w:cs="Times New Roman"/>
          <w:sz w:val="26"/>
          <w:szCs w:val="26"/>
          <w:lang w:val="ru-RU"/>
        </w:rPr>
        <w:t>4</w:t>
      </w:r>
      <w:r>
        <w:rPr>
          <w:rStyle w:val="18"/>
          <w:rFonts w:ascii="Times New Roman" w:hAnsi="Times New Roman" w:cs="Times New Roman"/>
          <w:sz w:val="26"/>
          <w:szCs w:val="26"/>
        </w:rPr>
        <w:t xml:space="preserve"> года выглядят следующим образом:</w:t>
      </w:r>
    </w:p>
    <w:tbl>
      <w:tblPr>
        <w:tblStyle w:val="3"/>
        <w:tblW w:w="0" w:type="auto"/>
        <w:tblInd w:w="-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9"/>
        <w:gridCol w:w="737"/>
        <w:gridCol w:w="624"/>
        <w:gridCol w:w="737"/>
        <w:gridCol w:w="624"/>
        <w:gridCol w:w="737"/>
        <w:gridCol w:w="510"/>
        <w:gridCol w:w="737"/>
        <w:gridCol w:w="2324"/>
      </w:tblGrid>
      <w:tr w14:paraId="7A386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23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3B07F38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9"/>
                <w:rFonts w:ascii="Times New Roman" w:hAnsi="Times New Roman" w:cs="Times New Roman"/>
                <w:sz w:val="26"/>
                <w:szCs w:val="26"/>
              </w:rPr>
              <w:t>Уровень развития воспитанников в рамках целевых ориентиров</w:t>
            </w:r>
          </w:p>
        </w:tc>
        <w:tc>
          <w:tcPr>
            <w:tcW w:w="136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057B643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9"/>
                <w:rFonts w:ascii="Times New Roman" w:hAnsi="Times New Roman" w:cs="Times New Roman"/>
                <w:sz w:val="26"/>
                <w:szCs w:val="26"/>
              </w:rPr>
              <w:t>Выше нормы</w:t>
            </w:r>
          </w:p>
        </w:tc>
        <w:tc>
          <w:tcPr>
            <w:tcW w:w="136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66763CF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9"/>
                <w:rFonts w:ascii="Times New Roman" w:hAnsi="Times New Roman" w:cs="Times New Roman"/>
                <w:sz w:val="26"/>
                <w:szCs w:val="26"/>
              </w:rPr>
              <w:t>Норма</w:t>
            </w:r>
          </w:p>
        </w:tc>
        <w:tc>
          <w:tcPr>
            <w:tcW w:w="12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0D27F31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9"/>
                <w:rFonts w:ascii="Times New Roman" w:hAnsi="Times New Roman" w:cs="Times New Roman"/>
                <w:sz w:val="26"/>
                <w:szCs w:val="26"/>
              </w:rPr>
              <w:t>Ниже нормы</w:t>
            </w:r>
          </w:p>
        </w:tc>
        <w:tc>
          <w:tcPr>
            <w:tcW w:w="306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19F2D0C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9"/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</w:tr>
      <w:tr w14:paraId="7CBFCD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23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890504C">
            <w:pPr>
              <w:pStyle w:val="9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FC42B88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9"/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0234982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9"/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34F0283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9"/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8C2AEA0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9"/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CCE7E67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9"/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B7B212E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9"/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024BE7E2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9"/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2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3818B08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9"/>
                <w:rFonts w:ascii="Times New Roman" w:hAnsi="Times New Roman" w:cs="Times New Roman"/>
                <w:sz w:val="26"/>
                <w:szCs w:val="26"/>
              </w:rPr>
              <w:t>% воспитанников в пределе нормы</w:t>
            </w:r>
          </w:p>
        </w:tc>
      </w:tr>
      <w:tr w14:paraId="6661F5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23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A477EE8">
            <w:pPr>
              <w:pStyle w:val="9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87EAEE9">
            <w:pPr>
              <w:pStyle w:val="1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20</w:t>
            </w:r>
          </w:p>
        </w:tc>
        <w:tc>
          <w:tcPr>
            <w:tcW w:w="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085FF2A">
            <w:pPr>
              <w:pStyle w:val="1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22</w:t>
            </w:r>
          </w:p>
        </w:tc>
        <w:tc>
          <w:tcPr>
            <w:tcW w:w="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CEDF02C">
            <w:pPr>
              <w:pStyle w:val="1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67</w:t>
            </w:r>
          </w:p>
        </w:tc>
        <w:tc>
          <w:tcPr>
            <w:tcW w:w="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002158C">
            <w:pPr>
              <w:pStyle w:val="1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Style w:val="19"/>
                <w:rFonts w:hint="default" w:ascii="Times New Roman" w:hAnsi="Times New Roman" w:cs="Times New Roman"/>
                <w:sz w:val="26"/>
                <w:szCs w:val="26"/>
                <w:lang w:val="ru-RU"/>
              </w:rPr>
              <w:t>74</w:t>
            </w:r>
          </w:p>
        </w:tc>
        <w:tc>
          <w:tcPr>
            <w:tcW w:w="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4142236">
            <w:pPr>
              <w:pStyle w:val="1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0ED1A7F">
            <w:pPr>
              <w:pStyle w:val="1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A82971C">
            <w:pPr>
              <w:pStyle w:val="1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87</w:t>
            </w:r>
          </w:p>
        </w:tc>
        <w:tc>
          <w:tcPr>
            <w:tcW w:w="2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6DF0BA9">
            <w:pPr>
              <w:pStyle w:val="1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Style w:val="19"/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Style w:val="19"/>
                <w:rFonts w:hint="default"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</w:tr>
      <w:tr w14:paraId="0919D5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2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0AD8BABD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Качество освоения образовательных областей</w:t>
            </w:r>
          </w:p>
        </w:tc>
        <w:tc>
          <w:tcPr>
            <w:tcW w:w="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EA84515">
            <w:pPr>
              <w:pStyle w:val="1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32</w:t>
            </w:r>
          </w:p>
        </w:tc>
        <w:tc>
          <w:tcPr>
            <w:tcW w:w="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0361EE00">
            <w:pPr>
              <w:pStyle w:val="1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35</w:t>
            </w:r>
          </w:p>
        </w:tc>
        <w:tc>
          <w:tcPr>
            <w:tcW w:w="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3D0C7A3">
            <w:pPr>
              <w:pStyle w:val="1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55</w:t>
            </w:r>
          </w:p>
        </w:tc>
        <w:tc>
          <w:tcPr>
            <w:tcW w:w="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C633A27">
            <w:pPr>
              <w:pStyle w:val="1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61</w:t>
            </w:r>
          </w:p>
        </w:tc>
        <w:tc>
          <w:tcPr>
            <w:tcW w:w="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0EA2E98">
            <w:pPr>
              <w:pStyle w:val="1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C3308DC">
            <w:pPr>
              <w:pStyle w:val="1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7FA1B07">
            <w:pPr>
              <w:pStyle w:val="1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87</w:t>
            </w:r>
          </w:p>
        </w:tc>
        <w:tc>
          <w:tcPr>
            <w:tcW w:w="2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9451080">
            <w:pPr>
              <w:pStyle w:val="1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Style w:val="18"/>
                <w:rFonts w:hint="default"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</w:tr>
    </w:tbl>
    <w:p w14:paraId="5AEA4247">
      <w:pPr>
        <w:pStyle w:val="11"/>
        <w:rPr>
          <w:rFonts w:ascii="Times New Roman" w:hAnsi="Times New Roman" w:cs="Times New Roman"/>
          <w:sz w:val="26"/>
          <w:szCs w:val="26"/>
        </w:rPr>
      </w:pPr>
    </w:p>
    <w:p w14:paraId="601E253C">
      <w:pPr>
        <w:pStyle w:val="11"/>
        <w:rPr>
          <w:rStyle w:val="18"/>
          <w:rFonts w:ascii="Times New Roman" w:hAnsi="Times New Roman" w:cs="Times New Roman"/>
          <w:sz w:val="26"/>
          <w:szCs w:val="26"/>
        </w:rPr>
      </w:pPr>
      <w:r>
        <w:rPr>
          <w:rStyle w:val="18"/>
          <w:rFonts w:ascii="Times New Roman" w:hAnsi="Times New Roman" w:cs="Times New Roman"/>
          <w:sz w:val="26"/>
          <w:szCs w:val="26"/>
        </w:rPr>
        <w:t>В </w:t>
      </w:r>
      <w:r>
        <w:rPr>
          <w:rStyle w:val="18"/>
          <w:rFonts w:ascii="Times New Roman" w:hAnsi="Times New Roman" w:cs="Times New Roman"/>
          <w:sz w:val="26"/>
          <w:szCs w:val="26"/>
          <w:lang w:val="ru-RU"/>
        </w:rPr>
        <w:t>мае</w:t>
      </w:r>
      <w:r>
        <w:rPr>
          <w:rStyle w:val="18"/>
          <w:rFonts w:ascii="Times New Roman" w:hAnsi="Times New Roman" w:cs="Times New Roman"/>
          <w:sz w:val="26"/>
          <w:szCs w:val="26"/>
        </w:rPr>
        <w:t xml:space="preserve"> 202</w:t>
      </w:r>
      <w:r>
        <w:rPr>
          <w:rStyle w:val="18"/>
          <w:rFonts w:hint="default" w:ascii="Times New Roman" w:hAnsi="Times New Roman" w:cs="Times New Roman"/>
          <w:sz w:val="26"/>
          <w:szCs w:val="26"/>
          <w:lang w:val="ru-RU"/>
        </w:rPr>
        <w:t>4</w:t>
      </w:r>
      <w:r>
        <w:rPr>
          <w:rStyle w:val="18"/>
          <w:rFonts w:ascii="Times New Roman" w:hAnsi="Times New Roman" w:cs="Times New Roman"/>
          <w:sz w:val="26"/>
          <w:szCs w:val="26"/>
        </w:rPr>
        <w:t xml:space="preserve"> года педагоги Детского сада проводили обследование воспитанников подготовительной группы на предмет оценки сформированности предпосылок к учебной деятельности в количестве 2</w:t>
      </w:r>
      <w:r>
        <w:rPr>
          <w:rStyle w:val="18"/>
          <w:rFonts w:hint="default" w:ascii="Times New Roman" w:hAnsi="Times New Roman" w:cs="Times New Roman"/>
          <w:sz w:val="26"/>
          <w:szCs w:val="26"/>
          <w:lang w:val="ru-RU"/>
        </w:rPr>
        <w:t>0</w:t>
      </w:r>
      <w:r>
        <w:rPr>
          <w:rStyle w:val="18"/>
          <w:rFonts w:ascii="Times New Roman" w:hAnsi="Times New Roman" w:cs="Times New Roman"/>
          <w:sz w:val="26"/>
          <w:szCs w:val="26"/>
        </w:rPr>
        <w:t> человек. Задания позволили оценить уровень сформированности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самоконтроля.</w:t>
      </w:r>
    </w:p>
    <w:p w14:paraId="3235D9A9">
      <w:pPr>
        <w:pStyle w:val="11"/>
        <w:rPr>
          <w:rFonts w:ascii="Times New Roman" w:hAnsi="Times New Roman" w:cs="Times New Roman"/>
          <w:sz w:val="26"/>
          <w:szCs w:val="26"/>
        </w:rPr>
      </w:pPr>
      <w:r>
        <w:rPr>
          <w:rStyle w:val="18"/>
          <w:rFonts w:ascii="Times New Roman" w:hAnsi="Times New Roman" w:cs="Times New Roman"/>
          <w:sz w:val="26"/>
          <w:szCs w:val="26"/>
        </w:rPr>
        <w:t>Результаты педагогического анализа показывают преобладание детей с высоким и средним уровнями развития при прогрессирующей динамике на конец учебного года, что говорит о результативности образовательной деятельности в Детском саду.</w:t>
      </w:r>
    </w:p>
    <w:p w14:paraId="07549540">
      <w:pPr>
        <w:pStyle w:val="1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IV. Оценка организации учебного процесса (воспитательно-образовательного процесса)</w:t>
      </w:r>
    </w:p>
    <w:p w14:paraId="6B399FB7">
      <w:pPr>
        <w:pStyle w:val="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 основе образовательного процесса в Детском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14:paraId="71AD7AC8">
      <w:pPr>
        <w:pStyle w:val="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форма организации образовательного процесса:</w:t>
      </w:r>
    </w:p>
    <w:p w14:paraId="5742E976">
      <w:pPr>
        <w:pStyle w:val="15"/>
        <w:numPr>
          <w:ilvl w:val="0"/>
          <w:numId w:val="7"/>
        </w:numPr>
        <w:rPr>
          <w:rStyle w:val="18"/>
          <w:rFonts w:ascii="Times New Roman" w:hAnsi="Times New Roman" w:cs="Times New Roman"/>
          <w:sz w:val="26"/>
          <w:szCs w:val="26"/>
        </w:rPr>
      </w:pPr>
      <w:r>
        <w:rPr>
          <w:rStyle w:val="18"/>
          <w:rFonts w:ascii="Times New Roman" w:hAnsi="Times New Roman" w:cs="Times New Roman"/>
          <w:sz w:val="26"/>
          <w:szCs w:val="26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14:paraId="29C42C63">
      <w:pPr>
        <w:pStyle w:val="15"/>
        <w:numPr>
          <w:ilvl w:val="0"/>
          <w:numId w:val="7"/>
        </w:numPr>
        <w:rPr>
          <w:rStyle w:val="18"/>
          <w:rFonts w:ascii="Times New Roman" w:hAnsi="Times New Roman" w:cs="Times New Roman"/>
          <w:sz w:val="26"/>
          <w:szCs w:val="26"/>
        </w:rPr>
      </w:pPr>
      <w:r>
        <w:rPr>
          <w:rStyle w:val="18"/>
          <w:rFonts w:ascii="Times New Roman" w:hAnsi="Times New Roman" w:cs="Times New Roman"/>
          <w:sz w:val="26"/>
          <w:szCs w:val="26"/>
        </w:rPr>
        <w:t>самостоятельная деятельность воспитанников под наблюдением педагогического работника.</w:t>
      </w:r>
    </w:p>
    <w:p w14:paraId="0A522F4A">
      <w:pPr>
        <w:pStyle w:val="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Занятия в рамках образовательной деятельности ведутся по подгруппам. Продолжительность занятий соответствует СанПиН 1.2.3685-21 и составляет:</w:t>
      </w:r>
    </w:p>
    <w:p w14:paraId="435163B2">
      <w:pPr>
        <w:pStyle w:val="15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 группах с детьми от 1,5 до 3 лет – до 10 мин;</w:t>
      </w:r>
    </w:p>
    <w:p w14:paraId="1C7E532A">
      <w:pPr>
        <w:pStyle w:val="15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 группах с детьми от 3 до 4 лет – до 15 мин;</w:t>
      </w:r>
    </w:p>
    <w:p w14:paraId="14A6994C">
      <w:pPr>
        <w:pStyle w:val="15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 группах с детьми от 4 до 5 лет – до 20 мин;</w:t>
      </w:r>
    </w:p>
    <w:p w14:paraId="145811B5">
      <w:pPr>
        <w:pStyle w:val="15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 группах с детьми от 5 до 6 лет – до 25 мин;</w:t>
      </w:r>
    </w:p>
    <w:p w14:paraId="4331D7E3">
      <w:pPr>
        <w:pStyle w:val="15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 группах с детьми от 6 до 7 лет – до 30 мин.</w:t>
      </w:r>
    </w:p>
    <w:p w14:paraId="77BF6FBF">
      <w:pPr>
        <w:pStyle w:val="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14:paraId="3923D8FA">
      <w:pPr>
        <w:pStyle w:val="11"/>
        <w:rPr>
          <w:rStyle w:val="18"/>
          <w:rFonts w:ascii="Times New Roman" w:hAnsi="Times New Roman" w:cs="Times New Roman"/>
          <w:sz w:val="26"/>
          <w:szCs w:val="26"/>
        </w:rPr>
      </w:pPr>
      <w:r>
        <w:rPr>
          <w:rStyle w:val="18"/>
          <w:rFonts w:ascii="Times New Roman" w:hAnsi="Times New Roman" w:cs="Times New Roman"/>
          <w:sz w:val="26"/>
          <w:szCs w:val="26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14:paraId="131A24A5">
      <w:pPr>
        <w:pStyle w:val="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 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 центрах активности, проблемно-обучающие ситуации в рамках интеграции образовательных областей и другое), так и традиционных (фронтальные, подгрупповые, индивидуальные занятий).</w:t>
      </w:r>
    </w:p>
    <w:p w14:paraId="7E0F61BA">
      <w:pPr>
        <w:pStyle w:val="11"/>
        <w:rPr>
          <w:rFonts w:ascii="Times New Roman" w:hAnsi="Times New Roman" w:cs="Times New Roman"/>
          <w:spacing w:val="3"/>
          <w:sz w:val="26"/>
          <w:szCs w:val="26"/>
        </w:rPr>
      </w:pPr>
      <w:r>
        <w:rPr>
          <w:rFonts w:ascii="Times New Roman" w:hAnsi="Times New Roman" w:cs="Times New Roman"/>
          <w:spacing w:val="3"/>
          <w:sz w:val="26"/>
          <w:szCs w:val="26"/>
        </w:rPr>
        <w:t>Занятие рассматривается как дело, занимательное и интересное детям, развивающее их; деятельность, направленная на освоение детьми одной или нескольких образовательных областей, или их интеграцию с использованием разнообразных педагогически обоснованных форм и методов работы, выбор которых осуществляется педагогом.</w:t>
      </w:r>
    </w:p>
    <w:p w14:paraId="2BC9FC68">
      <w:pPr>
        <w:pStyle w:val="15"/>
        <w:numPr>
          <w:ilvl w:val="0"/>
          <w:numId w:val="9"/>
        </w:numPr>
        <w:rPr>
          <w:rStyle w:val="18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 202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году в Детский сад поступило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24 </w:t>
      </w:r>
      <w:r>
        <w:rPr>
          <w:rFonts w:ascii="Times New Roman" w:hAnsi="Times New Roman" w:cs="Times New Roman"/>
          <w:sz w:val="26"/>
          <w:szCs w:val="26"/>
        </w:rPr>
        <w:t> воспитанник</w:t>
      </w:r>
      <w:r>
        <w:rPr>
          <w:rFonts w:ascii="Times New Roman" w:hAnsi="Times New Roman" w:cs="Times New Roman"/>
          <w:sz w:val="26"/>
          <w:szCs w:val="26"/>
          <w:lang w:val="ru-RU"/>
        </w:rPr>
        <w:t>а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.,</w:t>
      </w:r>
    </w:p>
    <w:p w14:paraId="068CAFE0">
      <w:pPr>
        <w:pStyle w:val="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 </w:t>
      </w:r>
      <w:r>
        <w:rPr>
          <w:rStyle w:val="18"/>
          <w:rFonts w:ascii="Times New Roman" w:hAnsi="Times New Roman" w:cs="Times New Roman"/>
          <w:sz w:val="26"/>
          <w:szCs w:val="26"/>
        </w:rPr>
        <w:t>01.03.202</w:t>
      </w:r>
      <w:r>
        <w:rPr>
          <w:rStyle w:val="18"/>
          <w:rFonts w:hint="default" w:ascii="Times New Roman" w:hAnsi="Times New Roman" w:cs="Times New Roman"/>
          <w:sz w:val="26"/>
          <w:szCs w:val="26"/>
          <w:lang w:val="ru-RU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Детский сад реализует программы дополнительного образования в соответствии с Порядком организации и осуществления образовательной деятельности по дополнительным общеобразовательным программам, утвержденным приказом Минпросвещения России от 27.07.2022 № 629. </w:t>
      </w:r>
    </w:p>
    <w:p w14:paraId="25EA3762">
      <w:pPr>
        <w:pStyle w:val="11"/>
        <w:rPr>
          <w:rFonts w:ascii="Times New Roman" w:hAnsi="Times New Roman" w:cs="Times New Roman"/>
          <w:sz w:val="26"/>
          <w:szCs w:val="26"/>
        </w:rPr>
      </w:pPr>
    </w:p>
    <w:p w14:paraId="11C6BEF4">
      <w:pPr>
        <w:pStyle w:val="11"/>
        <w:rPr>
          <w:rStyle w:val="20"/>
          <w:rFonts w:ascii="Times New Roman" w:hAnsi="Times New Roman" w:cs="Times New Roman"/>
          <w:sz w:val="26"/>
          <w:szCs w:val="26"/>
        </w:rPr>
      </w:pPr>
      <w:r>
        <w:rPr>
          <w:rStyle w:val="20"/>
          <w:rFonts w:ascii="Times New Roman" w:hAnsi="Times New Roman" w:cs="Times New Roman"/>
          <w:sz w:val="26"/>
          <w:szCs w:val="26"/>
          <w:lang w:val="ru-RU"/>
        </w:rPr>
        <w:t>Диа</w:t>
      </w:r>
      <w:r>
        <w:rPr>
          <w:rStyle w:val="20"/>
          <w:rFonts w:ascii="Times New Roman" w:hAnsi="Times New Roman" w:cs="Times New Roman"/>
          <w:sz w:val="26"/>
          <w:szCs w:val="26"/>
        </w:rPr>
        <w:t>грамма. Сколько воспитанников с ОВЗ и обучающихся по АООП в детском саду</w:t>
      </w:r>
    </w:p>
    <w:p w14:paraId="5C47D473">
      <w:pPr>
        <w:pStyle w:val="11"/>
        <w:spacing w:before="170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drawing>
          <wp:inline distT="0" distB="0" distL="114300" distR="114300">
            <wp:extent cx="4547235" cy="3223895"/>
            <wp:effectExtent l="5080" t="4445" r="4445" b="1778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E998831">
      <w:pPr>
        <w:pStyle w:val="11"/>
        <w:spacing w:before="170"/>
        <w:rPr>
          <w:rFonts w:hint="default" w:ascii="Times New Roman" w:hAnsi="Times New Roman" w:cs="Times New Roman"/>
          <w:sz w:val="26"/>
          <w:szCs w:val="26"/>
          <w:lang w:val="ru-RU"/>
        </w:rPr>
      </w:pPr>
    </w:p>
    <w:p w14:paraId="6375EA9A">
      <w:pPr>
        <w:pStyle w:val="1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V. Оценка качества кадрового обеспечения</w:t>
      </w:r>
    </w:p>
    <w:p w14:paraId="01CA070C">
      <w:pPr>
        <w:pStyle w:val="11"/>
        <w:rPr>
          <w:rStyle w:val="18"/>
          <w:rFonts w:ascii="Times New Roman" w:hAnsi="Times New Roman" w:cs="Times New Roman"/>
          <w:spacing w:val="1"/>
          <w:sz w:val="26"/>
          <w:szCs w:val="26"/>
        </w:rPr>
      </w:pPr>
      <w:r>
        <w:rPr>
          <w:rStyle w:val="18"/>
          <w:rFonts w:ascii="Times New Roman" w:hAnsi="Times New Roman" w:cs="Times New Roman"/>
          <w:spacing w:val="1"/>
          <w:sz w:val="26"/>
          <w:szCs w:val="26"/>
        </w:rPr>
        <w:t>Детский сад укомплектован педагогами на </w:t>
      </w:r>
      <w:r>
        <w:rPr>
          <w:rStyle w:val="18"/>
          <w:rFonts w:hint="default" w:ascii="Times New Roman" w:hAnsi="Times New Roman" w:cs="Times New Roman"/>
          <w:spacing w:val="1"/>
          <w:sz w:val="26"/>
          <w:szCs w:val="26"/>
          <w:lang w:val="ru-RU"/>
        </w:rPr>
        <w:t>69</w:t>
      </w:r>
      <w:r>
        <w:rPr>
          <w:rStyle w:val="18"/>
          <w:rFonts w:ascii="Times New Roman" w:hAnsi="Times New Roman" w:cs="Times New Roman"/>
          <w:spacing w:val="1"/>
          <w:sz w:val="26"/>
          <w:szCs w:val="26"/>
        </w:rPr>
        <w:t xml:space="preserve"> процентов согласно штатному расписанию. Всего работают </w:t>
      </w:r>
      <w:r>
        <w:rPr>
          <w:rStyle w:val="18"/>
          <w:rFonts w:hint="default" w:ascii="Times New Roman" w:hAnsi="Times New Roman" w:cs="Times New Roman"/>
          <w:spacing w:val="1"/>
          <w:sz w:val="26"/>
          <w:szCs w:val="26"/>
          <w:lang w:val="ru-RU"/>
        </w:rPr>
        <w:t>9</w:t>
      </w:r>
      <w:r>
        <w:rPr>
          <w:rStyle w:val="18"/>
          <w:rFonts w:ascii="Times New Roman" w:hAnsi="Times New Roman" w:cs="Times New Roman"/>
          <w:spacing w:val="1"/>
          <w:sz w:val="26"/>
          <w:szCs w:val="26"/>
        </w:rPr>
        <w:t xml:space="preserve"> человек. Педагогический коллектив Детского сада насчитывает </w:t>
      </w:r>
      <w:r>
        <w:rPr>
          <w:rStyle w:val="18"/>
          <w:rFonts w:hint="default" w:ascii="Times New Roman" w:hAnsi="Times New Roman" w:cs="Times New Roman"/>
          <w:spacing w:val="1"/>
          <w:sz w:val="26"/>
          <w:szCs w:val="26"/>
          <w:lang w:val="ru-RU"/>
        </w:rPr>
        <w:t>9</w:t>
      </w:r>
      <w:r>
        <w:rPr>
          <w:rStyle w:val="18"/>
          <w:rFonts w:ascii="Times New Roman" w:hAnsi="Times New Roman" w:cs="Times New Roman"/>
          <w:spacing w:val="1"/>
          <w:sz w:val="26"/>
          <w:szCs w:val="26"/>
        </w:rPr>
        <w:t> специалистов. Соотношение воспитанников, приходящихся на 1 взрослого:</w:t>
      </w:r>
    </w:p>
    <w:p w14:paraId="560417FE">
      <w:pPr>
        <w:pStyle w:val="15"/>
        <w:numPr>
          <w:ilvl w:val="0"/>
          <w:numId w:val="10"/>
        </w:numPr>
        <w:rPr>
          <w:rStyle w:val="18"/>
          <w:rFonts w:ascii="Times New Roman" w:hAnsi="Times New Roman" w:cs="Times New Roman"/>
          <w:sz w:val="26"/>
          <w:szCs w:val="26"/>
        </w:rPr>
      </w:pPr>
      <w:r>
        <w:rPr>
          <w:rStyle w:val="18"/>
          <w:rFonts w:ascii="Times New Roman" w:hAnsi="Times New Roman" w:cs="Times New Roman"/>
          <w:sz w:val="26"/>
          <w:szCs w:val="26"/>
        </w:rPr>
        <w:t xml:space="preserve">воспитанник/педагоги – </w:t>
      </w:r>
      <w:r>
        <w:rPr>
          <w:rStyle w:val="18"/>
          <w:rFonts w:hint="default" w:ascii="Times New Roman" w:hAnsi="Times New Roman" w:cs="Times New Roman"/>
          <w:sz w:val="26"/>
          <w:szCs w:val="26"/>
          <w:lang w:val="ru-RU"/>
        </w:rPr>
        <w:t>9,3</w:t>
      </w:r>
      <w:r>
        <w:rPr>
          <w:rStyle w:val="18"/>
          <w:rFonts w:ascii="Times New Roman" w:hAnsi="Times New Roman" w:cs="Times New Roman"/>
          <w:sz w:val="26"/>
          <w:szCs w:val="26"/>
        </w:rPr>
        <w:t>/1;</w:t>
      </w:r>
    </w:p>
    <w:p w14:paraId="38D360D4">
      <w:pPr>
        <w:pStyle w:val="15"/>
        <w:numPr>
          <w:ilvl w:val="0"/>
          <w:numId w:val="10"/>
        </w:numPr>
        <w:rPr>
          <w:rStyle w:val="18"/>
          <w:rFonts w:ascii="Times New Roman" w:hAnsi="Times New Roman" w:cs="Times New Roman"/>
          <w:sz w:val="26"/>
          <w:szCs w:val="26"/>
        </w:rPr>
      </w:pPr>
      <w:r>
        <w:rPr>
          <w:rStyle w:val="18"/>
          <w:rFonts w:ascii="Times New Roman" w:hAnsi="Times New Roman" w:cs="Times New Roman"/>
          <w:sz w:val="26"/>
          <w:szCs w:val="26"/>
        </w:rPr>
        <w:t>воспитанники/все сотрудники – 3/1.</w:t>
      </w:r>
    </w:p>
    <w:p w14:paraId="5BD4B06A">
      <w:pPr>
        <w:pStyle w:val="11"/>
        <w:rPr>
          <w:rStyle w:val="18"/>
          <w:rFonts w:ascii="Times New Roman" w:hAnsi="Times New Roman" w:cs="Times New Roman"/>
          <w:sz w:val="26"/>
          <w:szCs w:val="26"/>
        </w:rPr>
      </w:pPr>
      <w:r>
        <w:rPr>
          <w:rStyle w:val="18"/>
          <w:rFonts w:ascii="Times New Roman" w:hAnsi="Times New Roman" w:cs="Times New Roman"/>
          <w:sz w:val="26"/>
          <w:szCs w:val="26"/>
        </w:rPr>
        <w:t>За 2023 год педагогические работники прошли аттестацию и получили:</w:t>
      </w:r>
    </w:p>
    <w:p w14:paraId="55E325F5">
      <w:pPr>
        <w:pStyle w:val="15"/>
        <w:numPr>
          <w:ilvl w:val="0"/>
          <w:numId w:val="11"/>
        </w:numPr>
        <w:rPr>
          <w:rStyle w:val="18"/>
          <w:rFonts w:ascii="Times New Roman" w:hAnsi="Times New Roman" w:cs="Times New Roman"/>
          <w:sz w:val="26"/>
          <w:szCs w:val="26"/>
        </w:rPr>
      </w:pPr>
      <w:r>
        <w:rPr>
          <w:rStyle w:val="18"/>
          <w:rFonts w:ascii="Times New Roman" w:hAnsi="Times New Roman" w:cs="Times New Roman"/>
          <w:sz w:val="26"/>
          <w:szCs w:val="26"/>
        </w:rPr>
        <w:t>первую квалификационную категорию – 1 воспитатель.</w:t>
      </w:r>
    </w:p>
    <w:p w14:paraId="687E007F">
      <w:pPr>
        <w:pStyle w:val="11"/>
        <w:rPr>
          <w:rStyle w:val="18"/>
          <w:rFonts w:ascii="Times New Roman" w:hAnsi="Times New Roman" w:cs="Times New Roman"/>
          <w:sz w:val="26"/>
          <w:szCs w:val="26"/>
        </w:rPr>
      </w:pPr>
      <w:r>
        <w:rPr>
          <w:rStyle w:val="18"/>
          <w:rFonts w:ascii="Times New Roman" w:hAnsi="Times New Roman" w:cs="Times New Roman"/>
          <w:sz w:val="26"/>
          <w:szCs w:val="26"/>
        </w:rPr>
        <w:t>Курсы повышения квалификации в 202</w:t>
      </w:r>
      <w:r>
        <w:rPr>
          <w:rStyle w:val="18"/>
          <w:rFonts w:hint="default" w:ascii="Times New Roman" w:hAnsi="Times New Roman" w:cs="Times New Roman"/>
          <w:sz w:val="26"/>
          <w:szCs w:val="26"/>
          <w:lang w:val="ru-RU"/>
        </w:rPr>
        <w:t>4</w:t>
      </w:r>
      <w:r>
        <w:rPr>
          <w:rStyle w:val="18"/>
          <w:rFonts w:ascii="Times New Roman" w:hAnsi="Times New Roman" w:cs="Times New Roman"/>
          <w:sz w:val="26"/>
          <w:szCs w:val="26"/>
        </w:rPr>
        <w:t xml:space="preserve"> году прошли  </w:t>
      </w:r>
      <w:r>
        <w:rPr>
          <w:rStyle w:val="18"/>
          <w:rFonts w:hint="default" w:ascii="Times New Roman" w:hAnsi="Times New Roman" w:cs="Times New Roman"/>
          <w:sz w:val="26"/>
          <w:szCs w:val="26"/>
          <w:lang w:val="ru-RU"/>
        </w:rPr>
        <w:t>7</w:t>
      </w:r>
      <w:r>
        <w:rPr>
          <w:rStyle w:val="18"/>
          <w:rFonts w:ascii="Times New Roman" w:hAnsi="Times New Roman" w:cs="Times New Roman"/>
          <w:sz w:val="26"/>
          <w:szCs w:val="26"/>
        </w:rPr>
        <w:t> педагогов. На 30.12.202</w:t>
      </w:r>
      <w:r>
        <w:rPr>
          <w:rStyle w:val="18"/>
          <w:rFonts w:hint="default" w:ascii="Times New Roman" w:hAnsi="Times New Roman" w:cs="Times New Roman"/>
          <w:sz w:val="26"/>
          <w:szCs w:val="26"/>
          <w:lang w:val="ru-RU"/>
        </w:rPr>
        <w:t>4</w:t>
      </w:r>
      <w:r>
        <w:rPr>
          <w:rStyle w:val="18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18"/>
          <w:rFonts w:hint="default" w:ascii="Times New Roman" w:hAnsi="Times New Roman" w:cs="Times New Roman"/>
          <w:sz w:val="26"/>
          <w:szCs w:val="26"/>
          <w:lang w:val="ru-RU"/>
        </w:rPr>
        <w:t>1</w:t>
      </w:r>
      <w:r>
        <w:rPr>
          <w:rStyle w:val="18"/>
          <w:rFonts w:ascii="Times New Roman" w:hAnsi="Times New Roman" w:cs="Times New Roman"/>
          <w:sz w:val="26"/>
          <w:szCs w:val="26"/>
        </w:rPr>
        <w:t> педагог проход</w:t>
      </w:r>
      <w:r>
        <w:rPr>
          <w:rStyle w:val="18"/>
          <w:rFonts w:ascii="Times New Roman" w:hAnsi="Times New Roman" w:cs="Times New Roman"/>
          <w:sz w:val="26"/>
          <w:szCs w:val="26"/>
          <w:lang w:val="ru-RU"/>
        </w:rPr>
        <w:t>и</w:t>
      </w:r>
      <w:r>
        <w:rPr>
          <w:rStyle w:val="18"/>
          <w:rFonts w:ascii="Times New Roman" w:hAnsi="Times New Roman" w:cs="Times New Roman"/>
          <w:sz w:val="26"/>
          <w:szCs w:val="26"/>
        </w:rPr>
        <w:t>т обучение в ВУЗ</w:t>
      </w:r>
      <w:r>
        <w:rPr>
          <w:rStyle w:val="18"/>
          <w:rFonts w:ascii="Times New Roman" w:hAnsi="Times New Roman" w:cs="Times New Roman"/>
          <w:sz w:val="26"/>
          <w:szCs w:val="26"/>
          <w:lang w:val="ru-RU"/>
        </w:rPr>
        <w:t>е</w:t>
      </w:r>
      <w:r>
        <w:rPr>
          <w:rStyle w:val="18"/>
          <w:rFonts w:ascii="Times New Roman" w:hAnsi="Times New Roman" w:cs="Times New Roman"/>
          <w:sz w:val="26"/>
          <w:szCs w:val="26"/>
        </w:rPr>
        <w:t xml:space="preserve"> по педагогическ</w:t>
      </w:r>
      <w:r>
        <w:rPr>
          <w:rStyle w:val="18"/>
          <w:rFonts w:ascii="Times New Roman" w:hAnsi="Times New Roman" w:cs="Times New Roman"/>
          <w:sz w:val="26"/>
          <w:szCs w:val="26"/>
          <w:lang w:val="ru-RU"/>
        </w:rPr>
        <w:t>ой</w:t>
      </w:r>
      <w:r>
        <w:rPr>
          <w:rStyle w:val="18"/>
          <w:rFonts w:ascii="Times New Roman" w:hAnsi="Times New Roman" w:cs="Times New Roman"/>
          <w:sz w:val="26"/>
          <w:szCs w:val="26"/>
        </w:rPr>
        <w:t xml:space="preserve"> специальност</w:t>
      </w:r>
      <w:r>
        <w:rPr>
          <w:rStyle w:val="18"/>
          <w:rFonts w:ascii="Times New Roman" w:hAnsi="Times New Roman" w:cs="Times New Roman"/>
          <w:sz w:val="26"/>
          <w:szCs w:val="26"/>
          <w:lang w:val="ru-RU"/>
        </w:rPr>
        <w:t>и</w:t>
      </w:r>
      <w:r>
        <w:rPr>
          <w:rStyle w:val="18"/>
          <w:rFonts w:ascii="Times New Roman" w:hAnsi="Times New Roman" w:cs="Times New Roman"/>
          <w:sz w:val="26"/>
          <w:szCs w:val="26"/>
        </w:rPr>
        <w:t>.</w:t>
      </w:r>
    </w:p>
    <w:p w14:paraId="642AABB9">
      <w:pPr>
        <w:pStyle w:val="11"/>
        <w:rPr>
          <w:rFonts w:ascii="Times New Roman" w:hAnsi="Times New Roman" w:cs="Times New Roman"/>
          <w:sz w:val="26"/>
          <w:szCs w:val="26"/>
        </w:rPr>
      </w:pPr>
    </w:p>
    <w:p w14:paraId="0505DCDC">
      <w:pPr>
        <w:pStyle w:val="11"/>
        <w:rPr>
          <w:rStyle w:val="20"/>
          <w:rFonts w:ascii="Times New Roman" w:hAnsi="Times New Roman" w:cs="Times New Roman"/>
          <w:sz w:val="26"/>
          <w:szCs w:val="26"/>
        </w:rPr>
      </w:pPr>
      <w:r>
        <w:rPr>
          <w:rStyle w:val="20"/>
          <w:rFonts w:ascii="Times New Roman" w:hAnsi="Times New Roman" w:cs="Times New Roman"/>
          <w:sz w:val="26"/>
          <w:szCs w:val="26"/>
        </w:rPr>
        <w:t>Диаграмма с характеристиками кадрового состава Детского сада</w:t>
      </w:r>
    </w:p>
    <w:p w14:paraId="69A0365A">
      <w:pPr>
        <w:pStyle w:val="11"/>
        <w:rPr>
          <w:rStyle w:val="20"/>
          <w:rFonts w:ascii="Times New Roman" w:hAnsi="Times New Roman" w:cs="Times New Roman"/>
          <w:sz w:val="26"/>
          <w:szCs w:val="26"/>
        </w:rPr>
      </w:pPr>
    </w:p>
    <w:p w14:paraId="70E2478F">
      <w:pPr>
        <w:pStyle w:val="11"/>
        <w:rPr>
          <w:rStyle w:val="20"/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Style w:val="20"/>
          <w:rFonts w:hint="default" w:ascii="Times New Roman" w:hAnsi="Times New Roman" w:cs="Times New Roman"/>
          <w:sz w:val="26"/>
          <w:szCs w:val="26"/>
          <w:lang w:val="ru-RU"/>
        </w:rPr>
        <w:drawing>
          <wp:inline distT="0" distB="0" distL="114300" distR="114300">
            <wp:extent cx="5080000" cy="3810000"/>
            <wp:effectExtent l="4445" t="4445" r="5715" b="1079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FE460E0">
      <w:pPr>
        <w:pStyle w:val="11"/>
        <w:spacing w:before="113"/>
        <w:rPr>
          <w:rStyle w:val="18"/>
          <w:rFonts w:ascii="Times New Roman" w:hAnsi="Times New Roman" w:cs="Times New Roman"/>
          <w:sz w:val="26"/>
          <w:szCs w:val="26"/>
        </w:rPr>
      </w:pPr>
      <w:r>
        <w:rPr>
          <w:rStyle w:val="18"/>
          <w:rFonts w:ascii="Times New Roman" w:hAnsi="Times New Roman" w:cs="Times New Roman"/>
          <w:sz w:val="26"/>
          <w:szCs w:val="26"/>
        </w:rPr>
        <w:t>Педагоги постоянно повышают свой профессиональный уровень, эффективно участвуют в работе методических объединений, знакомятся с опытом работы своих коллег и других дошкольных учреждений, а также саморазвиваются. Все это в комплексе дает хороший результат в организации педагогической деятельности и улучшении качества образования и воспитания дошкольников.</w:t>
      </w:r>
    </w:p>
    <w:p w14:paraId="3A554BFE">
      <w:pPr>
        <w:pStyle w:val="11"/>
        <w:rPr>
          <w:rFonts w:ascii="Times New Roman" w:hAnsi="Times New Roman" w:cs="Times New Roman"/>
          <w:sz w:val="26"/>
          <w:szCs w:val="26"/>
        </w:rPr>
      </w:pPr>
    </w:p>
    <w:p w14:paraId="2E3A3801">
      <w:pPr>
        <w:pStyle w:val="11"/>
        <w:rPr>
          <w:rFonts w:ascii="Times New Roman" w:hAnsi="Times New Roman" w:cs="Times New Roman"/>
          <w:sz w:val="26"/>
          <w:szCs w:val="26"/>
        </w:rPr>
      </w:pPr>
    </w:p>
    <w:p w14:paraId="6FCDB7E1">
      <w:pPr>
        <w:pStyle w:val="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 202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году педагоги Детского сада приняли участие:</w:t>
      </w:r>
    </w:p>
    <w:p w14:paraId="230E0EEA">
      <w:pPr>
        <w:pStyle w:val="15"/>
        <w:numPr>
          <w:ilvl w:val="0"/>
          <w:numId w:val="12"/>
        </w:numPr>
        <w:rPr>
          <w:rStyle w:val="18"/>
          <w:rFonts w:ascii="Times New Roman" w:hAnsi="Times New Roman" w:cs="Times New Roman"/>
          <w:color w:val="C00000"/>
          <w:spacing w:val="3"/>
          <w:sz w:val="26"/>
          <w:szCs w:val="26"/>
        </w:rPr>
      </w:pPr>
      <w:r>
        <w:rPr>
          <w:rStyle w:val="18"/>
          <w:rFonts w:ascii="Times New Roman" w:hAnsi="Times New Roman" w:cs="Times New Roman"/>
          <w:color w:val="auto"/>
          <w:spacing w:val="3"/>
          <w:sz w:val="26"/>
          <w:szCs w:val="26"/>
        </w:rPr>
        <w:t xml:space="preserve">в  форуме </w:t>
      </w:r>
      <w:r>
        <w:rPr>
          <w:rStyle w:val="18"/>
          <w:rFonts w:hint="default" w:ascii="Times New Roman" w:hAnsi="Times New Roman" w:cs="Times New Roman"/>
          <w:color w:val="auto"/>
          <w:spacing w:val="3"/>
          <w:sz w:val="26"/>
          <w:szCs w:val="26"/>
          <w:lang w:val="ru-RU"/>
        </w:rPr>
        <w:t>«Педагоги России: инновации в образовании» работа в рамках ФГОС и ФОП; требования, инструменты и особенности организации образовательного процесса.</w:t>
      </w:r>
    </w:p>
    <w:p w14:paraId="03F2402D">
      <w:pPr>
        <w:pStyle w:val="15"/>
        <w:numPr>
          <w:ilvl w:val="0"/>
          <w:numId w:val="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VI. Оценка учебно-методического и библиотечно-информационного обеспечения</w:t>
      </w:r>
    </w:p>
    <w:p w14:paraId="66BC5335">
      <w:pPr>
        <w:pStyle w:val="11"/>
        <w:rPr>
          <w:rStyle w:val="18"/>
          <w:rFonts w:ascii="Times New Roman" w:hAnsi="Times New Roman" w:cs="Times New Roman"/>
          <w:sz w:val="26"/>
          <w:szCs w:val="26"/>
        </w:rPr>
      </w:pPr>
      <w:r>
        <w:rPr>
          <w:rStyle w:val="18"/>
          <w:rFonts w:ascii="Times New Roman" w:hAnsi="Times New Roman" w:cs="Times New Roman"/>
          <w:sz w:val="26"/>
          <w:szCs w:val="26"/>
        </w:rPr>
        <w:t>В Детском саду библиотека является составной частью методической службы. Библиотечный фонд располагается в методическом кабинете, кабинетах специалистов, группах Детского сада. Библиотечный фонд представлен методической литературой по всем образовательным областям основной общеобразовательной программы, детской художественной литературой, периодическими изданиями, а также другими информационными ресурсами на различных электронных носителях. В 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 соответствии с обязательной частью ООП ДО.</w:t>
      </w:r>
    </w:p>
    <w:p w14:paraId="1469B80B">
      <w:pPr>
        <w:pStyle w:val="11"/>
        <w:rPr>
          <w:rStyle w:val="18"/>
          <w:rFonts w:ascii="Times New Roman" w:hAnsi="Times New Roman" w:cs="Times New Roman"/>
          <w:sz w:val="26"/>
          <w:szCs w:val="26"/>
        </w:rPr>
      </w:pPr>
      <w:r>
        <w:rPr>
          <w:rStyle w:val="18"/>
          <w:rFonts w:ascii="Times New Roman" w:hAnsi="Times New Roman" w:cs="Times New Roman"/>
          <w:sz w:val="26"/>
          <w:szCs w:val="26"/>
        </w:rPr>
        <w:t>Оборудование и оснащение методического кабинета достаточно для реализации образовательных программ. В 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 компьютерным оборудованием.</w:t>
      </w:r>
    </w:p>
    <w:p w14:paraId="5520B875">
      <w:pPr>
        <w:pStyle w:val="11"/>
        <w:rPr>
          <w:rStyle w:val="18"/>
          <w:rFonts w:ascii="Times New Roman" w:hAnsi="Times New Roman" w:cs="Times New Roman"/>
          <w:sz w:val="26"/>
          <w:szCs w:val="26"/>
        </w:rPr>
      </w:pPr>
      <w:r>
        <w:rPr>
          <w:rStyle w:val="18"/>
          <w:rFonts w:ascii="Times New Roman" w:hAnsi="Times New Roman" w:cs="Times New Roman"/>
          <w:sz w:val="26"/>
          <w:szCs w:val="26"/>
        </w:rPr>
        <w:t>Информационное обеспечение Детского сада включает:</w:t>
      </w:r>
    </w:p>
    <w:p w14:paraId="0E4800F1">
      <w:pPr>
        <w:pStyle w:val="11"/>
        <w:rPr>
          <w:rStyle w:val="18"/>
          <w:rFonts w:ascii="Times New Roman" w:hAnsi="Times New Roman" w:cs="Times New Roman"/>
          <w:sz w:val="26"/>
          <w:szCs w:val="26"/>
        </w:rPr>
      </w:pPr>
      <w:r>
        <w:rPr>
          <w:rStyle w:val="18"/>
          <w:rFonts w:ascii="Times New Roman" w:hAnsi="Times New Roman" w:cs="Times New Roman"/>
          <w:sz w:val="26"/>
          <w:szCs w:val="26"/>
        </w:rPr>
        <w:t>информационно-телекоммуникационное оборудование – в 202</w:t>
      </w:r>
      <w:r>
        <w:rPr>
          <w:rStyle w:val="18"/>
          <w:rFonts w:hint="default" w:ascii="Times New Roman" w:hAnsi="Times New Roman" w:cs="Times New Roman"/>
          <w:sz w:val="26"/>
          <w:szCs w:val="26"/>
          <w:lang w:val="ru-RU"/>
        </w:rPr>
        <w:t>4</w:t>
      </w:r>
      <w:r>
        <w:rPr>
          <w:rStyle w:val="18"/>
          <w:rFonts w:ascii="Times New Roman" w:hAnsi="Times New Roman" w:cs="Times New Roman"/>
          <w:sz w:val="26"/>
          <w:szCs w:val="26"/>
        </w:rPr>
        <w:t xml:space="preserve"> году </w:t>
      </w:r>
      <w:r>
        <w:rPr>
          <w:rStyle w:val="18"/>
          <w:rFonts w:ascii="Times New Roman" w:hAnsi="Times New Roman" w:cs="Times New Roman"/>
          <w:sz w:val="26"/>
          <w:szCs w:val="26"/>
          <w:lang w:val="ru-RU"/>
        </w:rPr>
        <w:t>не</w:t>
      </w:r>
      <w:r>
        <w:rPr>
          <w:rStyle w:val="18"/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Style w:val="18"/>
          <w:rFonts w:ascii="Times New Roman" w:hAnsi="Times New Roman" w:cs="Times New Roman"/>
          <w:sz w:val="26"/>
          <w:szCs w:val="26"/>
        </w:rPr>
        <w:t>пополнилось ;</w:t>
      </w:r>
    </w:p>
    <w:p w14:paraId="08358A54">
      <w:pPr>
        <w:pStyle w:val="11"/>
        <w:rPr>
          <w:rStyle w:val="18"/>
          <w:rFonts w:ascii="Times New Roman" w:hAnsi="Times New Roman" w:cs="Times New Roman"/>
          <w:sz w:val="26"/>
          <w:szCs w:val="26"/>
        </w:rPr>
      </w:pPr>
      <w:r>
        <w:rPr>
          <w:rStyle w:val="18"/>
          <w:rFonts w:ascii="Times New Roman" w:hAnsi="Times New Roman" w:cs="Times New Roman"/>
          <w:sz w:val="26"/>
          <w:szCs w:val="26"/>
        </w:rPr>
        <w:t>программное обеспечение – позволяет работать с текстовыми редакторами, интернет-ресурсами, фото-, видеоматериалами, графическими редакторами.</w:t>
      </w:r>
    </w:p>
    <w:p w14:paraId="3B75E181">
      <w:pPr>
        <w:pStyle w:val="11"/>
        <w:rPr>
          <w:rStyle w:val="18"/>
          <w:rFonts w:ascii="Times New Roman" w:hAnsi="Times New Roman" w:cs="Times New Roman"/>
          <w:sz w:val="26"/>
          <w:szCs w:val="26"/>
        </w:rPr>
      </w:pPr>
      <w:r>
        <w:rPr>
          <w:rStyle w:val="18"/>
          <w:rFonts w:ascii="Times New Roman" w:hAnsi="Times New Roman" w:cs="Times New Roman"/>
          <w:spacing w:val="3"/>
          <w:sz w:val="26"/>
          <w:szCs w:val="26"/>
        </w:rPr>
        <w:t>В Детском саду учебно-методическое и информационное обеспечение достаточное для организации образовательной деятельности и эффективной реализации образовательных программ</w:t>
      </w:r>
      <w:r>
        <w:rPr>
          <w:rStyle w:val="18"/>
          <w:rFonts w:hint="default" w:ascii="Times New Roman" w:hAnsi="Times New Roman" w:cs="Times New Roman"/>
          <w:spacing w:val="3"/>
          <w:sz w:val="26"/>
          <w:szCs w:val="26"/>
          <w:lang w:val="ru-RU"/>
        </w:rPr>
        <w:t xml:space="preserve">. </w:t>
      </w:r>
    </w:p>
    <w:p w14:paraId="2E2E8506">
      <w:pPr>
        <w:pStyle w:val="1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VII. Оценка материально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-технической базы</w:t>
      </w:r>
    </w:p>
    <w:p w14:paraId="1EA2C2B7">
      <w:pPr>
        <w:pStyle w:val="11"/>
        <w:rPr>
          <w:rStyle w:val="18"/>
          <w:rFonts w:ascii="Times New Roman" w:hAnsi="Times New Roman" w:cs="Times New Roman"/>
          <w:sz w:val="26"/>
          <w:szCs w:val="26"/>
        </w:rPr>
      </w:pPr>
      <w:r>
        <w:rPr>
          <w:rStyle w:val="18"/>
          <w:rFonts w:ascii="Times New Roman" w:hAnsi="Times New Roman" w:cs="Times New Roman"/>
          <w:sz w:val="26"/>
          <w:szCs w:val="26"/>
        </w:rPr>
        <w:t>В Детском саду сформирована материально-техническая база для реализации образовательных программ, жизнеобеспечения и развития детей. В Детском саду оборудованы помещения:</w:t>
      </w:r>
    </w:p>
    <w:p w14:paraId="38281262">
      <w:pPr>
        <w:pStyle w:val="15"/>
        <w:numPr>
          <w:ilvl w:val="0"/>
          <w:numId w:val="13"/>
        </w:numPr>
        <w:rPr>
          <w:rStyle w:val="18"/>
          <w:rFonts w:ascii="Times New Roman" w:hAnsi="Times New Roman" w:cs="Times New Roman"/>
          <w:sz w:val="26"/>
          <w:szCs w:val="26"/>
        </w:rPr>
      </w:pPr>
      <w:r>
        <w:rPr>
          <w:rStyle w:val="18"/>
          <w:rFonts w:ascii="Times New Roman" w:hAnsi="Times New Roman" w:cs="Times New Roman"/>
          <w:sz w:val="26"/>
          <w:szCs w:val="26"/>
        </w:rPr>
        <w:t xml:space="preserve">групповые помещения – </w:t>
      </w:r>
      <w:r>
        <w:rPr>
          <w:rStyle w:val="18"/>
          <w:rFonts w:hint="default" w:ascii="Times New Roman" w:hAnsi="Times New Roman" w:cs="Times New Roman"/>
          <w:sz w:val="26"/>
          <w:szCs w:val="26"/>
          <w:lang w:val="ru-RU"/>
        </w:rPr>
        <w:t>6</w:t>
      </w:r>
      <w:r>
        <w:rPr>
          <w:rStyle w:val="18"/>
          <w:rFonts w:ascii="Times New Roman" w:hAnsi="Times New Roman" w:cs="Times New Roman"/>
          <w:sz w:val="26"/>
          <w:szCs w:val="26"/>
        </w:rPr>
        <w:t>;</w:t>
      </w:r>
    </w:p>
    <w:p w14:paraId="1FC61026">
      <w:pPr>
        <w:pStyle w:val="15"/>
        <w:numPr>
          <w:ilvl w:val="0"/>
          <w:numId w:val="13"/>
        </w:numPr>
        <w:rPr>
          <w:rStyle w:val="18"/>
          <w:rFonts w:ascii="Times New Roman" w:hAnsi="Times New Roman" w:cs="Times New Roman"/>
          <w:sz w:val="26"/>
          <w:szCs w:val="26"/>
        </w:rPr>
      </w:pPr>
      <w:r>
        <w:rPr>
          <w:rStyle w:val="18"/>
          <w:rFonts w:ascii="Times New Roman" w:hAnsi="Times New Roman" w:cs="Times New Roman"/>
          <w:sz w:val="26"/>
          <w:szCs w:val="26"/>
        </w:rPr>
        <w:t>кабинет заведующего – 1;</w:t>
      </w:r>
    </w:p>
    <w:p w14:paraId="228A0CE4">
      <w:pPr>
        <w:pStyle w:val="15"/>
        <w:numPr>
          <w:ilvl w:val="0"/>
          <w:numId w:val="13"/>
        </w:numPr>
        <w:rPr>
          <w:rStyle w:val="18"/>
          <w:rFonts w:ascii="Times New Roman" w:hAnsi="Times New Roman" w:cs="Times New Roman"/>
          <w:sz w:val="26"/>
          <w:szCs w:val="26"/>
        </w:rPr>
      </w:pPr>
      <w:r>
        <w:rPr>
          <w:rStyle w:val="18"/>
          <w:rFonts w:ascii="Times New Roman" w:hAnsi="Times New Roman" w:cs="Times New Roman"/>
          <w:sz w:val="26"/>
          <w:szCs w:val="26"/>
        </w:rPr>
        <w:t>методический кабинет – 1;</w:t>
      </w:r>
    </w:p>
    <w:p w14:paraId="73C312D7">
      <w:pPr>
        <w:pStyle w:val="15"/>
        <w:numPr>
          <w:ilvl w:val="0"/>
          <w:numId w:val="13"/>
        </w:numPr>
        <w:rPr>
          <w:rStyle w:val="18"/>
          <w:rFonts w:ascii="Times New Roman" w:hAnsi="Times New Roman" w:cs="Times New Roman"/>
          <w:sz w:val="26"/>
          <w:szCs w:val="26"/>
        </w:rPr>
      </w:pPr>
      <w:r>
        <w:rPr>
          <w:rStyle w:val="18"/>
          <w:rFonts w:ascii="Times New Roman" w:hAnsi="Times New Roman" w:cs="Times New Roman"/>
          <w:sz w:val="26"/>
          <w:szCs w:val="26"/>
        </w:rPr>
        <w:t>музыкальный зал – 1;</w:t>
      </w:r>
    </w:p>
    <w:p w14:paraId="110912FB">
      <w:pPr>
        <w:pStyle w:val="15"/>
        <w:numPr>
          <w:ilvl w:val="0"/>
          <w:numId w:val="13"/>
        </w:numPr>
        <w:rPr>
          <w:rStyle w:val="18"/>
          <w:rFonts w:ascii="Times New Roman" w:hAnsi="Times New Roman" w:cs="Times New Roman"/>
          <w:sz w:val="26"/>
          <w:szCs w:val="26"/>
        </w:rPr>
      </w:pPr>
      <w:r>
        <w:rPr>
          <w:rStyle w:val="18"/>
          <w:rFonts w:ascii="Times New Roman" w:hAnsi="Times New Roman" w:cs="Times New Roman"/>
          <w:sz w:val="26"/>
          <w:szCs w:val="26"/>
        </w:rPr>
        <w:t>физкультурный зал – 1;</w:t>
      </w:r>
    </w:p>
    <w:p w14:paraId="7FB29211">
      <w:pPr>
        <w:pStyle w:val="15"/>
        <w:numPr>
          <w:ilvl w:val="0"/>
          <w:numId w:val="13"/>
        </w:numPr>
        <w:rPr>
          <w:rStyle w:val="18"/>
          <w:rFonts w:ascii="Times New Roman" w:hAnsi="Times New Roman" w:cs="Times New Roman"/>
          <w:sz w:val="26"/>
          <w:szCs w:val="26"/>
        </w:rPr>
      </w:pPr>
      <w:r>
        <w:rPr>
          <w:rStyle w:val="18"/>
          <w:rFonts w:ascii="Times New Roman" w:hAnsi="Times New Roman" w:cs="Times New Roman"/>
          <w:sz w:val="26"/>
          <w:szCs w:val="26"/>
        </w:rPr>
        <w:t>пищеблок – 1;</w:t>
      </w:r>
    </w:p>
    <w:p w14:paraId="467903B9">
      <w:pPr>
        <w:pStyle w:val="15"/>
        <w:numPr>
          <w:ilvl w:val="0"/>
          <w:numId w:val="13"/>
        </w:numPr>
        <w:rPr>
          <w:rStyle w:val="18"/>
          <w:rFonts w:ascii="Times New Roman" w:hAnsi="Times New Roman" w:cs="Times New Roman"/>
          <w:sz w:val="26"/>
          <w:szCs w:val="26"/>
        </w:rPr>
      </w:pPr>
      <w:r>
        <w:rPr>
          <w:rStyle w:val="18"/>
          <w:rFonts w:ascii="Times New Roman" w:hAnsi="Times New Roman" w:cs="Times New Roman"/>
          <w:sz w:val="26"/>
          <w:szCs w:val="26"/>
        </w:rPr>
        <w:t>прачечная – 1;</w:t>
      </w:r>
    </w:p>
    <w:p w14:paraId="005CEAFC">
      <w:pPr>
        <w:pStyle w:val="15"/>
        <w:numPr>
          <w:ilvl w:val="0"/>
          <w:numId w:val="13"/>
        </w:numPr>
        <w:rPr>
          <w:rStyle w:val="18"/>
          <w:rFonts w:ascii="Times New Roman" w:hAnsi="Times New Roman" w:cs="Times New Roman"/>
          <w:sz w:val="26"/>
          <w:szCs w:val="26"/>
        </w:rPr>
      </w:pPr>
      <w:r>
        <w:rPr>
          <w:rStyle w:val="18"/>
          <w:rFonts w:ascii="Times New Roman" w:hAnsi="Times New Roman" w:cs="Times New Roman"/>
          <w:sz w:val="26"/>
          <w:szCs w:val="26"/>
        </w:rPr>
        <w:t>медицинский кабинет – 1;</w:t>
      </w:r>
    </w:p>
    <w:p w14:paraId="24BE9123">
      <w:pPr>
        <w:pStyle w:val="15"/>
        <w:numPr>
          <w:ilvl w:val="0"/>
          <w:numId w:val="13"/>
        </w:numPr>
        <w:rPr>
          <w:rStyle w:val="18"/>
          <w:rFonts w:ascii="Times New Roman" w:hAnsi="Times New Roman" w:cs="Times New Roman"/>
          <w:sz w:val="26"/>
          <w:szCs w:val="26"/>
        </w:rPr>
      </w:pPr>
      <w:r>
        <w:rPr>
          <w:rStyle w:val="18"/>
          <w:rFonts w:ascii="Times New Roman" w:hAnsi="Times New Roman" w:cs="Times New Roman"/>
          <w:sz w:val="26"/>
          <w:szCs w:val="26"/>
          <w:lang w:val="ru-RU"/>
        </w:rPr>
        <w:t>процедурный</w:t>
      </w:r>
      <w:r>
        <w:rPr>
          <w:rStyle w:val="18"/>
          <w:rFonts w:hint="default" w:ascii="Times New Roman" w:hAnsi="Times New Roman" w:cs="Times New Roman"/>
          <w:sz w:val="26"/>
          <w:szCs w:val="26"/>
          <w:lang w:val="ru-RU"/>
        </w:rPr>
        <w:t xml:space="preserve"> кабинет</w:t>
      </w:r>
      <w:r>
        <w:rPr>
          <w:rStyle w:val="18"/>
          <w:rFonts w:ascii="Times New Roman" w:hAnsi="Times New Roman" w:cs="Times New Roman"/>
          <w:sz w:val="26"/>
          <w:szCs w:val="26"/>
        </w:rPr>
        <w:t> – 1;</w:t>
      </w:r>
    </w:p>
    <w:p w14:paraId="5BD564AD">
      <w:pPr>
        <w:pStyle w:val="15"/>
        <w:numPr>
          <w:ilvl w:val="0"/>
          <w:numId w:val="13"/>
        </w:numPr>
        <w:rPr>
          <w:rStyle w:val="18"/>
          <w:rFonts w:ascii="Times New Roman" w:hAnsi="Times New Roman" w:cs="Times New Roman"/>
          <w:sz w:val="26"/>
          <w:szCs w:val="26"/>
        </w:rPr>
      </w:pPr>
      <w:r>
        <w:rPr>
          <w:rStyle w:val="18"/>
          <w:rFonts w:ascii="Times New Roman" w:hAnsi="Times New Roman" w:cs="Times New Roman"/>
          <w:sz w:val="26"/>
          <w:szCs w:val="26"/>
          <w:lang w:val="ru-RU"/>
        </w:rPr>
        <w:t>изолятор</w:t>
      </w:r>
      <w:r>
        <w:rPr>
          <w:rStyle w:val="18"/>
          <w:rFonts w:ascii="Times New Roman" w:hAnsi="Times New Roman" w:cs="Times New Roman"/>
          <w:sz w:val="26"/>
          <w:szCs w:val="26"/>
        </w:rPr>
        <w:t> – 1</w:t>
      </w:r>
      <w:r>
        <w:rPr>
          <w:rStyle w:val="18"/>
          <w:rFonts w:hint="default" w:ascii="Times New Roman" w:hAnsi="Times New Roman" w:cs="Times New Roman"/>
          <w:sz w:val="26"/>
          <w:szCs w:val="26"/>
          <w:lang w:val="ru-RU"/>
        </w:rPr>
        <w:t>;</w:t>
      </w:r>
    </w:p>
    <w:p w14:paraId="2491372B">
      <w:pPr>
        <w:pStyle w:val="15"/>
        <w:numPr>
          <w:ilvl w:val="0"/>
          <w:numId w:val="13"/>
        </w:numPr>
        <w:rPr>
          <w:rStyle w:val="18"/>
          <w:rFonts w:ascii="Times New Roman" w:hAnsi="Times New Roman" w:cs="Times New Roman"/>
          <w:sz w:val="26"/>
          <w:szCs w:val="26"/>
        </w:rPr>
      </w:pPr>
      <w:r>
        <w:rPr>
          <w:rStyle w:val="18"/>
          <w:rFonts w:ascii="Times New Roman" w:hAnsi="Times New Roman" w:cs="Times New Roman"/>
          <w:sz w:val="26"/>
          <w:szCs w:val="26"/>
          <w:lang w:val="ru-RU"/>
        </w:rPr>
        <w:t>Кабинет</w:t>
      </w:r>
      <w:r>
        <w:rPr>
          <w:rStyle w:val="18"/>
          <w:rFonts w:hint="default" w:ascii="Times New Roman" w:hAnsi="Times New Roman" w:cs="Times New Roman"/>
          <w:sz w:val="26"/>
          <w:szCs w:val="26"/>
          <w:lang w:val="ru-RU"/>
        </w:rPr>
        <w:t xml:space="preserve"> логопеда;</w:t>
      </w:r>
    </w:p>
    <w:p w14:paraId="3D3FC501">
      <w:pPr>
        <w:pStyle w:val="15"/>
        <w:numPr>
          <w:ilvl w:val="0"/>
          <w:numId w:val="13"/>
        </w:numPr>
        <w:rPr>
          <w:rStyle w:val="18"/>
          <w:rFonts w:ascii="Times New Roman" w:hAnsi="Times New Roman" w:cs="Times New Roman"/>
          <w:sz w:val="26"/>
          <w:szCs w:val="26"/>
        </w:rPr>
      </w:pPr>
      <w:r>
        <w:rPr>
          <w:rStyle w:val="18"/>
          <w:rFonts w:hint="default" w:ascii="Times New Roman" w:hAnsi="Times New Roman" w:cs="Times New Roman"/>
          <w:sz w:val="26"/>
          <w:szCs w:val="26"/>
          <w:lang w:val="ru-RU"/>
        </w:rPr>
        <w:t>Кабинет психолога;</w:t>
      </w:r>
    </w:p>
    <w:p w14:paraId="61DB39BB">
      <w:pPr>
        <w:pStyle w:val="11"/>
        <w:rPr>
          <w:rStyle w:val="18"/>
          <w:rFonts w:ascii="Times New Roman" w:hAnsi="Times New Roman" w:cs="Times New Roman"/>
          <w:sz w:val="26"/>
          <w:szCs w:val="26"/>
        </w:rPr>
      </w:pPr>
      <w:r>
        <w:rPr>
          <w:rStyle w:val="18"/>
          <w:rFonts w:ascii="Times New Roman" w:hAnsi="Times New Roman" w:cs="Times New Roman"/>
          <w:sz w:val="26"/>
          <w:szCs w:val="26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14:paraId="44E9128D">
      <w:pPr>
        <w:pStyle w:val="11"/>
        <w:rPr>
          <w:rStyle w:val="18"/>
          <w:rFonts w:ascii="Times New Roman" w:hAnsi="Times New Roman" w:cs="Times New Roman"/>
          <w:sz w:val="26"/>
          <w:szCs w:val="26"/>
        </w:rPr>
      </w:pPr>
      <w:r>
        <w:rPr>
          <w:rStyle w:val="18"/>
          <w:rFonts w:ascii="Times New Roman" w:hAnsi="Times New Roman" w:cs="Times New Roman"/>
          <w:sz w:val="26"/>
          <w:szCs w:val="26"/>
        </w:rPr>
        <w:t>В 202</w:t>
      </w:r>
      <w:r>
        <w:rPr>
          <w:rStyle w:val="18"/>
          <w:rFonts w:hint="default" w:ascii="Times New Roman" w:hAnsi="Times New Roman" w:cs="Times New Roman"/>
          <w:sz w:val="26"/>
          <w:szCs w:val="26"/>
          <w:lang w:val="ru-RU"/>
        </w:rPr>
        <w:t>4</w:t>
      </w:r>
      <w:r>
        <w:rPr>
          <w:rStyle w:val="18"/>
          <w:rFonts w:ascii="Times New Roman" w:hAnsi="Times New Roman" w:cs="Times New Roman"/>
          <w:sz w:val="26"/>
          <w:szCs w:val="26"/>
        </w:rPr>
        <w:t xml:space="preserve"> году Детский сад провел текущий ремонт </w:t>
      </w:r>
      <w:r>
        <w:rPr>
          <w:rStyle w:val="18"/>
          <w:rFonts w:hint="default" w:ascii="Times New Roman" w:hAnsi="Times New Roman" w:cs="Times New Roman"/>
          <w:sz w:val="26"/>
          <w:szCs w:val="26"/>
          <w:lang w:val="ru-RU"/>
        </w:rPr>
        <w:t>1</w:t>
      </w:r>
      <w:r>
        <w:rPr>
          <w:rStyle w:val="18"/>
          <w:rFonts w:ascii="Times New Roman" w:hAnsi="Times New Roman" w:cs="Times New Roman"/>
          <w:sz w:val="26"/>
          <w:szCs w:val="26"/>
        </w:rPr>
        <w:t> группов</w:t>
      </w:r>
      <w:r>
        <w:rPr>
          <w:rStyle w:val="18"/>
          <w:rFonts w:ascii="Times New Roman" w:hAnsi="Times New Roman" w:cs="Times New Roman"/>
          <w:sz w:val="26"/>
          <w:szCs w:val="26"/>
          <w:lang w:val="ru-RU"/>
        </w:rPr>
        <w:t>ой</w:t>
      </w:r>
      <w:r>
        <w:rPr>
          <w:rStyle w:val="18"/>
          <w:rFonts w:ascii="Times New Roman" w:hAnsi="Times New Roman" w:cs="Times New Roman"/>
          <w:sz w:val="26"/>
          <w:szCs w:val="26"/>
        </w:rPr>
        <w:t xml:space="preserve"> комнат</w:t>
      </w:r>
      <w:r>
        <w:rPr>
          <w:rStyle w:val="18"/>
          <w:rFonts w:ascii="Times New Roman" w:hAnsi="Times New Roman" w:cs="Times New Roman"/>
          <w:sz w:val="26"/>
          <w:szCs w:val="26"/>
          <w:lang w:val="ru-RU"/>
        </w:rPr>
        <w:t>ы</w:t>
      </w:r>
      <w:r>
        <w:rPr>
          <w:rStyle w:val="18"/>
          <w:rFonts w:ascii="Times New Roman" w:hAnsi="Times New Roman" w:cs="Times New Roman"/>
          <w:sz w:val="26"/>
          <w:szCs w:val="26"/>
        </w:rPr>
        <w:t xml:space="preserve">. </w:t>
      </w:r>
    </w:p>
    <w:p w14:paraId="4A6A7E9F">
      <w:pPr>
        <w:pStyle w:val="11"/>
        <w:rPr>
          <w:rStyle w:val="18"/>
          <w:rFonts w:ascii="Times New Roman" w:hAnsi="Times New Roman" w:cs="Times New Roman"/>
          <w:sz w:val="26"/>
          <w:szCs w:val="26"/>
        </w:rPr>
      </w:pPr>
      <w:r>
        <w:rPr>
          <w:rStyle w:val="18"/>
          <w:rFonts w:ascii="Times New Roman" w:hAnsi="Times New Roman" w:cs="Times New Roman"/>
          <w:sz w:val="26"/>
          <w:szCs w:val="26"/>
        </w:rPr>
        <w:t>Материально-техническое состояние Детского сада и территории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</w:r>
    </w:p>
    <w:p w14:paraId="65D03C21">
      <w:pPr>
        <w:pStyle w:val="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плана-графика проведения мониторинга инфраструктуры Детского сада, утвержденного приказом заведующего от </w:t>
      </w:r>
      <w:r>
        <w:rPr>
          <w:rFonts w:ascii="Times New Roman" w:hAnsi="Times New Roman" w:cs="Times New Roman"/>
          <w:color w:val="auto"/>
          <w:sz w:val="26"/>
          <w:szCs w:val="26"/>
        </w:rPr>
        <w:t>28.03.2023 № 53</w:t>
      </w:r>
      <w:r>
        <w:rPr>
          <w:rFonts w:ascii="Times New Roman" w:hAnsi="Times New Roman" w:cs="Times New Roman"/>
          <w:sz w:val="26"/>
          <w:szCs w:val="26"/>
        </w:rPr>
        <w:t>, была проведена первичная оценка степени соответствия РППС Детского сада требованиям ФГОС и ФОП ДО и рекомендациям Минпросвещения, направленным в письме от 13.02.2023 № ТВ</w:t>
      </w:r>
      <w:r>
        <w:rPr>
          <w:rFonts w:ascii="Times New Roman" w:hAnsi="Times New Roman" w:cs="Times New Roman"/>
          <w:sz w:val="26"/>
          <w:szCs w:val="26"/>
        </w:rPr>
        <w:noBreakHyphen/>
      </w:r>
      <w:r>
        <w:rPr>
          <w:rFonts w:ascii="Times New Roman" w:hAnsi="Times New Roman" w:cs="Times New Roman"/>
          <w:sz w:val="26"/>
          <w:szCs w:val="26"/>
        </w:rPr>
        <w:t>413/03. По итогам выявлено: РППС учитывает особенности реализуемой ОП ДО. 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14:paraId="5C679CF0">
      <w:pPr>
        <w:pStyle w:val="11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В </w:t>
      </w:r>
      <w:r>
        <w:rPr>
          <w:rStyle w:val="18"/>
          <w:rFonts w:ascii="Times New Roman" w:hAnsi="Times New Roman" w:cs="Times New Roman"/>
          <w:color w:val="auto"/>
          <w:sz w:val="26"/>
          <w:szCs w:val="26"/>
        </w:rPr>
        <w:t>декабре 202</w:t>
      </w:r>
      <w:r>
        <w:rPr>
          <w:rStyle w:val="18"/>
          <w:rFonts w:hint="default" w:ascii="Times New Roman" w:hAnsi="Times New Roman" w:cs="Times New Roman"/>
          <w:color w:val="auto"/>
          <w:sz w:val="26"/>
          <w:szCs w:val="26"/>
          <w:lang w:val="ru-RU"/>
        </w:rPr>
        <w:t>4</w:t>
      </w:r>
      <w:r>
        <w:rPr>
          <w:rStyle w:val="18"/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года проведен повторный плановый мониторинг. Результаты показывают 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удовлетворительную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степень соответствия РППС Детского сада требованиям законодательства и потребностям воспитанников.</w:t>
      </w:r>
    </w:p>
    <w:p w14:paraId="2A137FCD">
      <w:pPr>
        <w:pStyle w:val="1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VIII. Оценка функционирования внутренней системы оценки качества образования</w:t>
      </w:r>
    </w:p>
    <w:p w14:paraId="6D28B757">
      <w:pPr>
        <w:pStyle w:val="11"/>
        <w:rPr>
          <w:rStyle w:val="18"/>
          <w:rFonts w:ascii="Times New Roman" w:hAnsi="Times New Roman" w:cs="Times New Roman"/>
          <w:sz w:val="26"/>
          <w:szCs w:val="26"/>
        </w:rPr>
      </w:pPr>
      <w:r>
        <w:rPr>
          <w:rStyle w:val="18"/>
          <w:rFonts w:ascii="Times New Roman" w:hAnsi="Times New Roman" w:cs="Times New Roman"/>
          <w:sz w:val="26"/>
          <w:szCs w:val="26"/>
        </w:rPr>
        <w:t>В Детском саду утверждено положение о внутренней системе оценки качества образованияот 19.09.2023. Мониторинг качества образовательной деятельности в 2023 году показал хорошую работу педагогического коллектива по всем показателям.</w:t>
      </w:r>
    </w:p>
    <w:p w14:paraId="63652B44">
      <w:pPr>
        <w:pStyle w:val="11"/>
        <w:rPr>
          <w:rStyle w:val="18"/>
          <w:rFonts w:ascii="Times New Roman" w:hAnsi="Times New Roman" w:cs="Times New Roman"/>
          <w:sz w:val="26"/>
          <w:szCs w:val="26"/>
        </w:rPr>
      </w:pPr>
      <w:r>
        <w:rPr>
          <w:rStyle w:val="18"/>
          <w:rFonts w:ascii="Times New Roman" w:hAnsi="Times New Roman" w:cs="Times New Roman"/>
          <w:sz w:val="26"/>
          <w:szCs w:val="26"/>
        </w:rPr>
        <w:t xml:space="preserve">Состояние здоровья и физического развития воспитанников </w:t>
      </w:r>
      <w:r>
        <w:rPr>
          <w:rStyle w:val="18"/>
          <w:rFonts w:ascii="Times New Roman" w:hAnsi="Times New Roman" w:cs="Times New Roman"/>
          <w:color w:val="auto"/>
          <w:sz w:val="26"/>
          <w:szCs w:val="26"/>
        </w:rPr>
        <w:t>удовлетворительные. 89 процентов детей успешно освоили образовательную программу дошкольного образования в своей возрастной группе. Воспитанники подготовительных групп показали высокие показатели готовности к школьному обучению . В течение года воспитанники Детского сада успешно участвовали в конкурсах и мероприятиях различного уровня.</w:t>
      </w:r>
    </w:p>
    <w:p w14:paraId="2EAC4BC9">
      <w:pPr>
        <w:pStyle w:val="11"/>
        <w:rPr>
          <w:rStyle w:val="18"/>
          <w:rFonts w:ascii="Times New Roman" w:hAnsi="Times New Roman" w:cs="Times New Roman"/>
          <w:sz w:val="26"/>
          <w:szCs w:val="26"/>
        </w:rPr>
      </w:pPr>
      <w:r>
        <w:rPr>
          <w:rStyle w:val="18"/>
          <w:rFonts w:ascii="Times New Roman" w:hAnsi="Times New Roman" w:cs="Times New Roman"/>
          <w:color w:val="auto"/>
          <w:sz w:val="26"/>
          <w:szCs w:val="26"/>
        </w:rPr>
        <w:t>В период с 1</w:t>
      </w:r>
      <w:r>
        <w:rPr>
          <w:rStyle w:val="18"/>
          <w:rFonts w:hint="default" w:ascii="Times New Roman" w:hAnsi="Times New Roman" w:cs="Times New Roman"/>
          <w:color w:val="auto"/>
          <w:sz w:val="26"/>
          <w:szCs w:val="26"/>
          <w:lang w:val="ru-RU"/>
        </w:rPr>
        <w:t>2</w:t>
      </w:r>
      <w:r>
        <w:rPr>
          <w:rStyle w:val="18"/>
          <w:rFonts w:ascii="Times New Roman" w:hAnsi="Times New Roman" w:cs="Times New Roman"/>
          <w:color w:val="auto"/>
          <w:sz w:val="26"/>
          <w:szCs w:val="26"/>
        </w:rPr>
        <w:t>.1</w:t>
      </w:r>
      <w:r>
        <w:rPr>
          <w:rStyle w:val="18"/>
          <w:rFonts w:hint="default" w:ascii="Times New Roman" w:hAnsi="Times New Roman" w:cs="Times New Roman"/>
          <w:color w:val="auto"/>
          <w:sz w:val="26"/>
          <w:szCs w:val="26"/>
          <w:lang w:val="ru-RU"/>
        </w:rPr>
        <w:t>1</w:t>
      </w:r>
      <w:r>
        <w:rPr>
          <w:rStyle w:val="18"/>
          <w:rFonts w:ascii="Times New Roman" w:hAnsi="Times New Roman" w:cs="Times New Roman"/>
          <w:color w:val="auto"/>
          <w:sz w:val="26"/>
          <w:szCs w:val="26"/>
        </w:rPr>
        <w:t>.202</w:t>
      </w:r>
      <w:r>
        <w:rPr>
          <w:rStyle w:val="18"/>
          <w:rFonts w:hint="default" w:ascii="Times New Roman" w:hAnsi="Times New Roman" w:cs="Times New Roman"/>
          <w:color w:val="auto"/>
          <w:sz w:val="26"/>
          <w:szCs w:val="26"/>
          <w:lang w:val="ru-RU"/>
        </w:rPr>
        <w:t>4</w:t>
      </w:r>
      <w:r>
        <w:rPr>
          <w:rStyle w:val="18"/>
          <w:rFonts w:ascii="Times New Roman" w:hAnsi="Times New Roman" w:cs="Times New Roman"/>
          <w:color w:val="auto"/>
          <w:sz w:val="26"/>
          <w:szCs w:val="26"/>
        </w:rPr>
        <w:t xml:space="preserve"> по 1</w:t>
      </w:r>
      <w:r>
        <w:rPr>
          <w:rStyle w:val="18"/>
          <w:rFonts w:hint="default" w:ascii="Times New Roman" w:hAnsi="Times New Roman" w:cs="Times New Roman"/>
          <w:color w:val="auto"/>
          <w:sz w:val="26"/>
          <w:szCs w:val="26"/>
          <w:lang w:val="ru-RU"/>
        </w:rPr>
        <w:t>5</w:t>
      </w:r>
      <w:r>
        <w:rPr>
          <w:rStyle w:val="18"/>
          <w:rFonts w:ascii="Times New Roman" w:hAnsi="Times New Roman" w:cs="Times New Roman"/>
          <w:color w:val="auto"/>
          <w:sz w:val="26"/>
          <w:szCs w:val="26"/>
        </w:rPr>
        <w:t>.1</w:t>
      </w:r>
      <w:r>
        <w:rPr>
          <w:rStyle w:val="18"/>
          <w:rFonts w:hint="default" w:ascii="Times New Roman" w:hAnsi="Times New Roman" w:cs="Times New Roman"/>
          <w:color w:val="auto"/>
          <w:sz w:val="26"/>
          <w:szCs w:val="26"/>
          <w:lang w:val="ru-RU"/>
        </w:rPr>
        <w:t>1</w:t>
      </w:r>
      <w:r>
        <w:rPr>
          <w:rStyle w:val="18"/>
          <w:rFonts w:ascii="Times New Roman" w:hAnsi="Times New Roman" w:cs="Times New Roman"/>
          <w:color w:val="auto"/>
          <w:sz w:val="26"/>
          <w:szCs w:val="26"/>
        </w:rPr>
        <w:t>.202</w:t>
      </w:r>
      <w:r>
        <w:rPr>
          <w:rStyle w:val="18"/>
          <w:rFonts w:hint="default" w:ascii="Times New Roman" w:hAnsi="Times New Roman" w:cs="Times New Roman"/>
          <w:color w:val="auto"/>
          <w:sz w:val="26"/>
          <w:szCs w:val="26"/>
          <w:lang w:val="ru-RU"/>
        </w:rPr>
        <w:t>4</w:t>
      </w:r>
      <w:r>
        <w:rPr>
          <w:rStyle w:val="18"/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Style w:val="18"/>
          <w:rFonts w:ascii="Times New Roman" w:hAnsi="Times New Roman" w:cs="Times New Roman"/>
          <w:sz w:val="26"/>
          <w:szCs w:val="26"/>
        </w:rPr>
        <w:t xml:space="preserve">проводилось анкетирование </w:t>
      </w:r>
      <w:r>
        <w:rPr>
          <w:rStyle w:val="18"/>
          <w:rFonts w:hint="default" w:ascii="Times New Roman" w:hAnsi="Times New Roman" w:cs="Times New Roman"/>
          <w:sz w:val="26"/>
          <w:szCs w:val="26"/>
          <w:lang w:val="ru-RU"/>
        </w:rPr>
        <w:t>69</w:t>
      </w:r>
      <w:r>
        <w:rPr>
          <w:rStyle w:val="18"/>
          <w:rFonts w:ascii="Times New Roman" w:hAnsi="Times New Roman" w:cs="Times New Roman"/>
          <w:sz w:val="26"/>
          <w:szCs w:val="26"/>
        </w:rPr>
        <w:t> родителей, получены следующие результаты:</w:t>
      </w:r>
    </w:p>
    <w:p w14:paraId="586C5FAF">
      <w:pPr>
        <w:pStyle w:val="15"/>
        <w:numPr>
          <w:ilvl w:val="0"/>
          <w:numId w:val="14"/>
        </w:numPr>
        <w:rPr>
          <w:rStyle w:val="18"/>
          <w:rFonts w:ascii="Times New Roman" w:hAnsi="Times New Roman" w:cs="Times New Roman"/>
          <w:sz w:val="26"/>
          <w:szCs w:val="26"/>
        </w:rPr>
      </w:pPr>
      <w:r>
        <w:rPr>
          <w:rStyle w:val="18"/>
          <w:rFonts w:ascii="Times New Roman" w:hAnsi="Times New Roman" w:cs="Times New Roman"/>
          <w:sz w:val="26"/>
          <w:szCs w:val="26"/>
        </w:rPr>
        <w:t xml:space="preserve">доля получателей услуг, положительно оценивающих доброжелательность и вежливость работников организации, – </w:t>
      </w:r>
      <w:r>
        <w:rPr>
          <w:rStyle w:val="18"/>
          <w:rFonts w:hint="default" w:ascii="Times New Roman" w:hAnsi="Times New Roman" w:cs="Times New Roman"/>
          <w:sz w:val="26"/>
          <w:szCs w:val="26"/>
          <w:lang w:val="ru-RU"/>
        </w:rPr>
        <w:t>9</w:t>
      </w:r>
      <w:r>
        <w:rPr>
          <w:rStyle w:val="18"/>
          <w:rFonts w:ascii="Times New Roman" w:hAnsi="Times New Roman" w:cs="Times New Roman"/>
          <w:sz w:val="26"/>
          <w:szCs w:val="26"/>
        </w:rPr>
        <w:t>1 процент;</w:t>
      </w:r>
    </w:p>
    <w:p w14:paraId="3EB775D1">
      <w:pPr>
        <w:pStyle w:val="15"/>
        <w:numPr>
          <w:ilvl w:val="0"/>
          <w:numId w:val="14"/>
        </w:numPr>
        <w:rPr>
          <w:rStyle w:val="18"/>
          <w:rFonts w:ascii="Times New Roman" w:hAnsi="Times New Roman" w:cs="Times New Roman"/>
          <w:sz w:val="26"/>
          <w:szCs w:val="26"/>
        </w:rPr>
      </w:pPr>
      <w:r>
        <w:rPr>
          <w:rStyle w:val="18"/>
          <w:rFonts w:ascii="Times New Roman" w:hAnsi="Times New Roman" w:cs="Times New Roman"/>
          <w:sz w:val="26"/>
          <w:szCs w:val="26"/>
        </w:rPr>
        <w:t xml:space="preserve">доля получателей услуг, удовлетворенных компетентностью работников организации, – </w:t>
      </w:r>
      <w:r>
        <w:rPr>
          <w:rStyle w:val="18"/>
          <w:rFonts w:hint="default" w:ascii="Times New Roman" w:hAnsi="Times New Roman" w:cs="Times New Roman"/>
          <w:sz w:val="26"/>
          <w:szCs w:val="26"/>
          <w:lang w:val="ru-RU"/>
        </w:rPr>
        <w:t>8</w:t>
      </w:r>
      <w:r>
        <w:rPr>
          <w:rStyle w:val="18"/>
          <w:rFonts w:ascii="Times New Roman" w:hAnsi="Times New Roman" w:cs="Times New Roman"/>
          <w:sz w:val="26"/>
          <w:szCs w:val="26"/>
        </w:rPr>
        <w:t>2 процента;</w:t>
      </w:r>
    </w:p>
    <w:p w14:paraId="05FC4DA4">
      <w:pPr>
        <w:pStyle w:val="15"/>
        <w:numPr>
          <w:ilvl w:val="0"/>
          <w:numId w:val="14"/>
        </w:numPr>
        <w:rPr>
          <w:rStyle w:val="18"/>
          <w:rFonts w:ascii="Times New Roman" w:hAnsi="Times New Roman" w:cs="Times New Roman"/>
          <w:sz w:val="26"/>
          <w:szCs w:val="26"/>
        </w:rPr>
      </w:pPr>
      <w:r>
        <w:rPr>
          <w:rStyle w:val="18"/>
          <w:rFonts w:ascii="Times New Roman" w:hAnsi="Times New Roman" w:cs="Times New Roman"/>
          <w:sz w:val="26"/>
          <w:szCs w:val="26"/>
        </w:rPr>
        <w:t xml:space="preserve">доля получателей услуг, удовлетворенных материально-техническим обеспечением организации, – </w:t>
      </w:r>
      <w:r>
        <w:rPr>
          <w:rStyle w:val="18"/>
          <w:rFonts w:hint="default" w:ascii="Times New Roman" w:hAnsi="Times New Roman" w:cs="Times New Roman"/>
          <w:sz w:val="26"/>
          <w:szCs w:val="26"/>
          <w:lang w:val="ru-RU"/>
        </w:rPr>
        <w:t>82</w:t>
      </w:r>
      <w:r>
        <w:rPr>
          <w:rStyle w:val="18"/>
          <w:rFonts w:ascii="Times New Roman" w:hAnsi="Times New Roman" w:cs="Times New Roman"/>
          <w:sz w:val="26"/>
          <w:szCs w:val="26"/>
        </w:rPr>
        <w:t> процентов;</w:t>
      </w:r>
    </w:p>
    <w:p w14:paraId="125017F5">
      <w:pPr>
        <w:pStyle w:val="15"/>
        <w:numPr>
          <w:ilvl w:val="0"/>
          <w:numId w:val="14"/>
        </w:numPr>
        <w:rPr>
          <w:rStyle w:val="18"/>
          <w:rFonts w:ascii="Times New Roman" w:hAnsi="Times New Roman" w:cs="Times New Roman"/>
          <w:sz w:val="26"/>
          <w:szCs w:val="26"/>
        </w:rPr>
      </w:pPr>
      <w:r>
        <w:rPr>
          <w:rStyle w:val="18"/>
          <w:rFonts w:ascii="Times New Roman" w:hAnsi="Times New Roman" w:cs="Times New Roman"/>
          <w:sz w:val="26"/>
          <w:szCs w:val="26"/>
        </w:rPr>
        <w:t>доля получателей услуг, удовлетворенных качеством предоставляемых образовательных услуг, – 84 процента;</w:t>
      </w:r>
    </w:p>
    <w:p w14:paraId="304AFA5F">
      <w:pPr>
        <w:pStyle w:val="15"/>
        <w:numPr>
          <w:ilvl w:val="0"/>
          <w:numId w:val="14"/>
        </w:numPr>
        <w:rPr>
          <w:rStyle w:val="18"/>
          <w:rFonts w:ascii="Times New Roman" w:hAnsi="Times New Roman" w:cs="Times New Roman"/>
          <w:sz w:val="26"/>
          <w:szCs w:val="26"/>
        </w:rPr>
      </w:pPr>
      <w:r>
        <w:rPr>
          <w:rStyle w:val="18"/>
          <w:rFonts w:ascii="Times New Roman" w:hAnsi="Times New Roman" w:cs="Times New Roman"/>
          <w:sz w:val="26"/>
          <w:szCs w:val="26"/>
        </w:rPr>
        <w:t>доля получателей услуг, которые готовы рекомендовать организацию родственникам и знакомым, – 9</w:t>
      </w:r>
      <w:r>
        <w:rPr>
          <w:rStyle w:val="18"/>
          <w:rFonts w:hint="default" w:ascii="Times New Roman" w:hAnsi="Times New Roman" w:cs="Times New Roman"/>
          <w:sz w:val="26"/>
          <w:szCs w:val="26"/>
          <w:lang w:val="ru-RU"/>
        </w:rPr>
        <w:t>6</w:t>
      </w:r>
      <w:r>
        <w:rPr>
          <w:rStyle w:val="18"/>
          <w:rFonts w:ascii="Times New Roman" w:hAnsi="Times New Roman" w:cs="Times New Roman"/>
          <w:sz w:val="26"/>
          <w:szCs w:val="26"/>
        </w:rPr>
        <w:t> процент</w:t>
      </w:r>
      <w:r>
        <w:rPr>
          <w:rStyle w:val="18"/>
          <w:rFonts w:ascii="Times New Roman" w:hAnsi="Times New Roman" w:cs="Times New Roman"/>
          <w:sz w:val="26"/>
          <w:szCs w:val="26"/>
          <w:lang w:val="ru-RU"/>
        </w:rPr>
        <w:t>ов</w:t>
      </w:r>
      <w:r>
        <w:rPr>
          <w:rStyle w:val="18"/>
          <w:rFonts w:ascii="Times New Roman" w:hAnsi="Times New Roman" w:cs="Times New Roman"/>
          <w:sz w:val="26"/>
          <w:szCs w:val="26"/>
        </w:rPr>
        <w:t>.</w:t>
      </w:r>
    </w:p>
    <w:p w14:paraId="0283FB64">
      <w:pPr>
        <w:pStyle w:val="11"/>
        <w:rPr>
          <w:rStyle w:val="18"/>
          <w:rFonts w:ascii="Times New Roman" w:hAnsi="Times New Roman" w:cs="Times New Roman"/>
          <w:sz w:val="26"/>
          <w:szCs w:val="26"/>
        </w:rPr>
      </w:pPr>
      <w:r>
        <w:rPr>
          <w:rStyle w:val="18"/>
          <w:rFonts w:ascii="Times New Roman" w:hAnsi="Times New Roman" w:cs="Times New Roman"/>
          <w:sz w:val="26"/>
          <w:szCs w:val="26"/>
        </w:rPr>
        <w:t>Анкетирование родителей показало высокую степень удовлетворенности качеством предоставляемых услуг.</w:t>
      </w:r>
    </w:p>
    <w:p w14:paraId="6BA9DDD4">
      <w:pPr>
        <w:pStyle w:val="11"/>
        <w:spacing w:before="57"/>
        <w:rPr>
          <w:rStyle w:val="20"/>
          <w:rFonts w:ascii="Times New Roman" w:hAnsi="Times New Roman" w:cs="Times New Roman"/>
          <w:sz w:val="26"/>
          <w:szCs w:val="26"/>
        </w:rPr>
      </w:pPr>
      <w:r>
        <w:rPr>
          <w:rStyle w:val="20"/>
          <w:rFonts w:ascii="Times New Roman" w:hAnsi="Times New Roman" w:cs="Times New Roman"/>
          <w:sz w:val="26"/>
          <w:szCs w:val="26"/>
        </w:rPr>
        <w:t>Результаты анализа показателей деятельности организации</w:t>
      </w:r>
    </w:p>
    <w:p w14:paraId="0E31B635">
      <w:pPr>
        <w:pStyle w:val="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Данные приведены по состоянию на 30.12.202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3"/>
        <w:tblW w:w="0" w:type="auto"/>
        <w:tblInd w:w="-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4"/>
        <w:gridCol w:w="1190"/>
        <w:gridCol w:w="1304"/>
      </w:tblGrid>
      <w:tr w14:paraId="0C5B2A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tblHeader/>
        </w:trPr>
        <w:tc>
          <w:tcPr>
            <w:tcW w:w="6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EB35780">
            <w:pPr>
              <w:pStyle w:val="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428C82F">
            <w:pPr>
              <w:pStyle w:val="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 w:type="textWrapping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измерения</w:t>
            </w:r>
          </w:p>
        </w:tc>
        <w:tc>
          <w:tcPr>
            <w:tcW w:w="1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E51C7DB">
            <w:pPr>
              <w:pStyle w:val="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</w:tr>
      <w:tr w14:paraId="13368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929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FB93DF9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деятельность</w:t>
            </w:r>
          </w:p>
        </w:tc>
      </w:tr>
      <w:tr w14:paraId="382F6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DD08797">
            <w:pPr>
              <w:pStyle w:val="16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Общее количество воспитанников, которые обучаются по программе дошкольного образования</w:t>
            </w:r>
          </w:p>
          <w:p w14:paraId="51B64FFA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 том числе обучающиеся:</w:t>
            </w:r>
          </w:p>
        </w:tc>
        <w:tc>
          <w:tcPr>
            <w:tcW w:w="11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8C2DFAC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CF46BAA">
            <w:pPr>
              <w:pStyle w:val="1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84</w:t>
            </w:r>
          </w:p>
        </w:tc>
      </w:tr>
      <w:tr w14:paraId="58069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6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57FEFD0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 режиме полного дня (8–12 часов)</w:t>
            </w:r>
          </w:p>
        </w:tc>
        <w:tc>
          <w:tcPr>
            <w:tcW w:w="11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0B8EA79">
            <w:pPr>
              <w:pStyle w:val="9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D514D76">
            <w:pPr>
              <w:pStyle w:val="1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84</w:t>
            </w:r>
          </w:p>
        </w:tc>
      </w:tr>
      <w:tr w14:paraId="75AD08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6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A352B3F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 режиме кратковременного пребывания (3–5 часов)</w:t>
            </w:r>
          </w:p>
        </w:tc>
        <w:tc>
          <w:tcPr>
            <w:tcW w:w="11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A22A529">
            <w:pPr>
              <w:pStyle w:val="9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CFAD6E8">
            <w:pPr>
              <w:pStyle w:val="1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14:paraId="5F81C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042B602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 семейной дошкольной группе</w:t>
            </w:r>
          </w:p>
        </w:tc>
        <w:tc>
          <w:tcPr>
            <w:tcW w:w="11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80BF439">
            <w:pPr>
              <w:pStyle w:val="9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04AD00A4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14:paraId="5FC71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73E1E0C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 форме семейного образования с психолого-педагогическим сопровождением, которое организует Детский сад</w:t>
            </w:r>
          </w:p>
        </w:tc>
        <w:tc>
          <w:tcPr>
            <w:tcW w:w="11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F0FA8F3">
            <w:pPr>
              <w:pStyle w:val="9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65C99DC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14:paraId="4293FE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27C88CB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Общее количество воспитанников в возрасте до трех лет</w:t>
            </w:r>
          </w:p>
        </w:tc>
        <w:tc>
          <w:tcPr>
            <w:tcW w:w="1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35898D9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9CDC069">
            <w:pPr>
              <w:pStyle w:val="1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24</w:t>
            </w:r>
          </w:p>
        </w:tc>
      </w:tr>
      <w:tr w14:paraId="26E788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415A0C3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Общее количество воспитанников в возрасте от трех до восьми лет</w:t>
            </w:r>
          </w:p>
        </w:tc>
        <w:tc>
          <w:tcPr>
            <w:tcW w:w="1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215463F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03E84E1D">
            <w:pPr>
              <w:pStyle w:val="1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60</w:t>
            </w:r>
          </w:p>
        </w:tc>
      </w:tr>
      <w:tr w14:paraId="5C506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7DB18B7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(удельный вес) детей от общей численности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 w:type="textWrapping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воспитанников, которые получают услуги присмотра и ухода, в том числе в группах:</w:t>
            </w:r>
          </w:p>
        </w:tc>
        <w:tc>
          <w:tcPr>
            <w:tcW w:w="11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FFB35B8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Человек (процент)</w:t>
            </w:r>
          </w:p>
        </w:tc>
        <w:tc>
          <w:tcPr>
            <w:tcW w:w="1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1FA0FF8">
            <w:pPr>
              <w:pStyle w:val="9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14:paraId="7C8DF9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8DF9023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8–12-часового пребывания</w:t>
            </w:r>
          </w:p>
        </w:tc>
        <w:tc>
          <w:tcPr>
            <w:tcW w:w="11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251D830">
            <w:pPr>
              <w:pStyle w:val="9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8476F43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hint="default" w:ascii="Times New Roman" w:hAnsi="Times New Roman" w:cs="Times New Roman"/>
                <w:sz w:val="26"/>
                <w:szCs w:val="26"/>
                <w:lang w:val="ru-RU"/>
              </w:rPr>
              <w:t>84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 xml:space="preserve"> (100%)</w:t>
            </w:r>
          </w:p>
        </w:tc>
      </w:tr>
      <w:tr w14:paraId="49043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5A969D9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12–14-часового пребывания</w:t>
            </w:r>
          </w:p>
        </w:tc>
        <w:tc>
          <w:tcPr>
            <w:tcW w:w="11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B269E77">
            <w:pPr>
              <w:pStyle w:val="9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0D03CFE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0 (0%)</w:t>
            </w:r>
          </w:p>
        </w:tc>
      </w:tr>
      <w:tr w14:paraId="48605F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45F18A46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круглосуточного пребывания</w:t>
            </w:r>
          </w:p>
        </w:tc>
        <w:tc>
          <w:tcPr>
            <w:tcW w:w="11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CEF2A96">
            <w:pPr>
              <w:pStyle w:val="9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9357E3B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0 (0%)</w:t>
            </w:r>
          </w:p>
        </w:tc>
      </w:tr>
      <w:tr w14:paraId="2F4AB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22" w:type="dxa"/>
              <w:right w:w="85" w:type="dxa"/>
            </w:tcMar>
          </w:tcPr>
          <w:p w14:paraId="0F94C124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Численность (удельный вес) воспитанников с ОВЗ от общей численности воспитанников, которые получают услуги:</w:t>
            </w:r>
          </w:p>
        </w:tc>
        <w:tc>
          <w:tcPr>
            <w:tcW w:w="1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22" w:type="dxa"/>
              <w:right w:w="85" w:type="dxa"/>
            </w:tcMar>
          </w:tcPr>
          <w:p w14:paraId="0DEE83F2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 w:type="textWrapping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(процент)</w:t>
            </w:r>
          </w:p>
        </w:tc>
        <w:tc>
          <w:tcPr>
            <w:tcW w:w="1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22" w:type="dxa"/>
              <w:right w:w="85" w:type="dxa"/>
            </w:tcMar>
          </w:tcPr>
          <w:p w14:paraId="48D77A03">
            <w:pPr>
              <w:pStyle w:val="9"/>
              <w:spacing w:line="240" w:lineRule="auto"/>
              <w:textAlignment w:val="auto"/>
              <w:rPr>
                <w:rFonts w:hint="default"/>
                <w:color w:val="auto"/>
                <w:sz w:val="26"/>
                <w:szCs w:val="26"/>
                <w:lang w:val="ru-RU"/>
              </w:rPr>
            </w:pPr>
            <w:r>
              <w:rPr>
                <w:rFonts w:hint="default"/>
                <w:color w:val="auto"/>
                <w:sz w:val="26"/>
                <w:szCs w:val="26"/>
                <w:lang w:val="ru-RU"/>
              </w:rPr>
              <w:t>27(32%)</w:t>
            </w:r>
          </w:p>
        </w:tc>
      </w:tr>
      <w:tr w14:paraId="4D981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7D7EB1CA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 коррекции недостатков физического, психического развития</w:t>
            </w:r>
          </w:p>
        </w:tc>
        <w:tc>
          <w:tcPr>
            <w:tcW w:w="1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2CA76601">
            <w:pPr>
              <w:pStyle w:val="9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39891E7F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0 (0%)</w:t>
            </w:r>
          </w:p>
        </w:tc>
      </w:tr>
      <w:tr w14:paraId="03D18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22E11E09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обучению по образовательной программе дошкольного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 w:type="textWrapping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образования</w:t>
            </w:r>
          </w:p>
        </w:tc>
        <w:tc>
          <w:tcPr>
            <w:tcW w:w="11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2F88A75D">
            <w:pPr>
              <w:pStyle w:val="9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3BEFA8E9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hint="default" w:ascii="Times New Roman" w:hAnsi="Times New Roman" w:cs="Times New Roman"/>
                <w:sz w:val="26"/>
                <w:szCs w:val="26"/>
                <w:lang w:val="ru-RU"/>
              </w:rPr>
              <w:t>10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Style w:val="18"/>
                <w:rFonts w:hint="default" w:ascii="Times New Roman" w:hAnsi="Times New Roman" w:cs="Times New Roman"/>
                <w:sz w:val="26"/>
                <w:szCs w:val="26"/>
                <w:lang w:val="ru-RU"/>
              </w:rPr>
              <w:t>11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%)</w:t>
            </w:r>
          </w:p>
        </w:tc>
      </w:tr>
      <w:tr w14:paraId="4FD5EF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748F234A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присмотру и уходу</w:t>
            </w:r>
          </w:p>
        </w:tc>
        <w:tc>
          <w:tcPr>
            <w:tcW w:w="11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86DE6B5">
            <w:pPr>
              <w:pStyle w:val="9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28978D84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0 (0%)</w:t>
            </w:r>
          </w:p>
        </w:tc>
      </w:tr>
      <w:tr w14:paraId="4985C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00A2B969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Средний показатель пропущенных по болезни дней на одного воспитанника</w:t>
            </w:r>
          </w:p>
        </w:tc>
        <w:tc>
          <w:tcPr>
            <w:tcW w:w="1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618CB927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</w:t>
            </w:r>
          </w:p>
        </w:tc>
        <w:tc>
          <w:tcPr>
            <w:tcW w:w="1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51F9E775">
            <w:pPr>
              <w:pStyle w:val="1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8,1</w:t>
            </w:r>
          </w:p>
        </w:tc>
      </w:tr>
      <w:tr w14:paraId="74053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2CCC344B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численность педработников, в том числе количество педработников:</w:t>
            </w:r>
          </w:p>
        </w:tc>
        <w:tc>
          <w:tcPr>
            <w:tcW w:w="11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3750287C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11B2016F">
            <w:pPr>
              <w:pStyle w:val="1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9</w:t>
            </w:r>
          </w:p>
        </w:tc>
      </w:tr>
      <w:tr w14:paraId="54B0A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3AD9BBD6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 высшим образованием</w:t>
            </w:r>
          </w:p>
        </w:tc>
        <w:tc>
          <w:tcPr>
            <w:tcW w:w="11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55DAD7C">
            <w:pPr>
              <w:pStyle w:val="9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1D836B45">
            <w:pPr>
              <w:pStyle w:val="1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</w:tr>
      <w:tr w14:paraId="4DB58A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6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2DBA7324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высшим образованием педагогической направленности (профиля)</w:t>
            </w:r>
          </w:p>
        </w:tc>
        <w:tc>
          <w:tcPr>
            <w:tcW w:w="11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6BC0711">
            <w:pPr>
              <w:pStyle w:val="9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09D0FF41">
            <w:pPr>
              <w:pStyle w:val="1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  <w:tr w14:paraId="7569B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6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727499C8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средним профессиональным образованием</w:t>
            </w:r>
          </w:p>
        </w:tc>
        <w:tc>
          <w:tcPr>
            <w:tcW w:w="11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1A0C181">
            <w:pPr>
              <w:pStyle w:val="9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3FC045F9">
            <w:pPr>
              <w:pStyle w:val="1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14:paraId="594B2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6D1A47B2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1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F143833">
            <w:pPr>
              <w:pStyle w:val="9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2745832C">
            <w:pPr>
              <w:pStyle w:val="1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</w:tr>
      <w:tr w14:paraId="41A535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090CC8F4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(удельный вес численности) педагогических работников, которым по результатам аттестации присвоена квалификационная категория, в общей численности педагогических работников, в том числе:</w:t>
            </w:r>
          </w:p>
        </w:tc>
        <w:tc>
          <w:tcPr>
            <w:tcW w:w="11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4ECE2B5B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 w:type="textWrapping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(процент)</w:t>
            </w:r>
          </w:p>
        </w:tc>
        <w:tc>
          <w:tcPr>
            <w:tcW w:w="1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05EB7D45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hint="default" w:ascii="Times New Roman" w:hAnsi="Times New Roman" w:cs="Times New Roman"/>
                <w:sz w:val="26"/>
                <w:szCs w:val="26"/>
                <w:lang w:val="ru-RU"/>
              </w:rPr>
              <w:t>11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Style w:val="18"/>
                <w:rFonts w:hint="default" w:ascii="Times New Roman" w:hAnsi="Times New Roman" w:cs="Times New Roman"/>
                <w:sz w:val="26"/>
                <w:szCs w:val="26"/>
                <w:lang w:val="ru-RU"/>
              </w:rPr>
              <w:t>91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%)</w:t>
            </w:r>
          </w:p>
        </w:tc>
      </w:tr>
      <w:tr w14:paraId="4D772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2FB89BBF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 высшей</w:t>
            </w:r>
          </w:p>
        </w:tc>
        <w:tc>
          <w:tcPr>
            <w:tcW w:w="11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EBB4F7A">
            <w:pPr>
              <w:pStyle w:val="9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06726B8F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hint="default" w:ascii="Times New Roman" w:hAnsi="Times New Roman" w:cs="Times New Roman"/>
                <w:sz w:val="26"/>
                <w:szCs w:val="26"/>
                <w:lang w:val="ru-RU"/>
              </w:rPr>
              <w:t>5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Style w:val="18"/>
                <w:rFonts w:hint="default" w:ascii="Times New Roman" w:hAnsi="Times New Roman" w:cs="Times New Roman"/>
                <w:sz w:val="26"/>
                <w:szCs w:val="26"/>
                <w:lang w:val="ru-RU"/>
              </w:rPr>
              <w:t>55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%)</w:t>
            </w:r>
          </w:p>
        </w:tc>
      </w:tr>
      <w:tr w14:paraId="3586FE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6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6DCAF516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первой</w:t>
            </w:r>
          </w:p>
        </w:tc>
        <w:tc>
          <w:tcPr>
            <w:tcW w:w="11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8995E72">
            <w:pPr>
              <w:pStyle w:val="9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06C3A938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hint="default" w:ascii="Times New Roman" w:hAnsi="Times New Roman" w:cs="Times New Roman"/>
                <w:sz w:val="26"/>
                <w:szCs w:val="26"/>
                <w:lang w:val="ru-RU"/>
              </w:rPr>
              <w:t>2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Style w:val="18"/>
                <w:rFonts w:hint="default" w:ascii="Times New Roman" w:hAnsi="Times New Roman" w:cs="Times New Roman"/>
                <w:sz w:val="26"/>
                <w:szCs w:val="26"/>
                <w:lang w:val="ru-RU"/>
              </w:rPr>
              <w:t>22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%)</w:t>
            </w:r>
          </w:p>
        </w:tc>
      </w:tr>
      <w:tr w14:paraId="45E41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608E41DE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(удельный вес численности) педагогических работников в 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1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6AD4431C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 w:type="textWrapping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(процент)</w:t>
            </w:r>
          </w:p>
        </w:tc>
        <w:tc>
          <w:tcPr>
            <w:tcW w:w="1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268117C6">
            <w:pPr>
              <w:pStyle w:val="9"/>
              <w:spacing w:line="240" w:lineRule="auto"/>
              <w:textAlignment w:val="auto"/>
              <w:rPr>
                <w:rFonts w:hint="default"/>
                <w:color w:val="auto"/>
                <w:sz w:val="26"/>
                <w:szCs w:val="26"/>
                <w:lang w:val="ru-RU"/>
              </w:rPr>
            </w:pPr>
            <w:r>
              <w:rPr>
                <w:rFonts w:hint="default"/>
                <w:color w:val="auto"/>
                <w:sz w:val="26"/>
                <w:szCs w:val="26"/>
                <w:lang w:val="ru-RU"/>
              </w:rPr>
              <w:t>9(100%)</w:t>
            </w:r>
          </w:p>
        </w:tc>
      </w:tr>
      <w:tr w14:paraId="0476F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57DF25D1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 5 лет</w:t>
            </w:r>
          </w:p>
        </w:tc>
        <w:tc>
          <w:tcPr>
            <w:tcW w:w="11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8370393">
            <w:pPr>
              <w:pStyle w:val="9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0C35C35D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hint="default" w:ascii="Times New Roman" w:hAnsi="Times New Roman" w:cs="Times New Roman"/>
                <w:sz w:val="26"/>
                <w:szCs w:val="26"/>
                <w:lang w:val="ru-RU"/>
              </w:rPr>
              <w:t>1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Style w:val="18"/>
                <w:rFonts w:hint="default" w:ascii="Times New Roman" w:hAnsi="Times New Roman" w:cs="Times New Roman"/>
                <w:sz w:val="26"/>
                <w:szCs w:val="26"/>
                <w:lang w:val="ru-RU"/>
              </w:rPr>
              <w:t>11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%)</w:t>
            </w:r>
          </w:p>
        </w:tc>
      </w:tr>
      <w:tr w14:paraId="7740D6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6CAC081D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больше 30 лет</w:t>
            </w:r>
          </w:p>
        </w:tc>
        <w:tc>
          <w:tcPr>
            <w:tcW w:w="11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E7EA509">
            <w:pPr>
              <w:pStyle w:val="9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56BA2A5A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hint="default" w:ascii="Times New Roman" w:hAnsi="Times New Roman" w:cs="Times New Roman"/>
                <w:sz w:val="26"/>
                <w:szCs w:val="26"/>
                <w:lang w:val="ru-RU"/>
              </w:rPr>
              <w:t>3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Style w:val="18"/>
                <w:rFonts w:hint="default" w:ascii="Times New Roman" w:hAnsi="Times New Roman" w:cs="Times New Roman"/>
                <w:sz w:val="26"/>
                <w:szCs w:val="26"/>
                <w:lang w:val="ru-RU"/>
              </w:rPr>
              <w:t>33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%)</w:t>
            </w:r>
          </w:p>
        </w:tc>
      </w:tr>
      <w:tr w14:paraId="3F1611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23E4271B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(удельный вес численности) педагогических работников в общей численности педагогических работников в возрасте:</w:t>
            </w:r>
          </w:p>
        </w:tc>
        <w:tc>
          <w:tcPr>
            <w:tcW w:w="11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186DAB6E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 w:type="textWrapping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(процент)</w:t>
            </w:r>
          </w:p>
        </w:tc>
        <w:tc>
          <w:tcPr>
            <w:tcW w:w="1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4C76400F">
            <w:pPr>
              <w:pStyle w:val="9"/>
              <w:spacing w:line="240" w:lineRule="auto"/>
              <w:textAlignment w:val="auto"/>
              <w:rPr>
                <w:rFonts w:hint="default"/>
                <w:color w:val="auto"/>
                <w:sz w:val="26"/>
                <w:szCs w:val="26"/>
                <w:lang w:val="ru-RU"/>
              </w:rPr>
            </w:pPr>
            <w:r>
              <w:rPr>
                <w:rFonts w:hint="default"/>
                <w:color w:val="auto"/>
                <w:sz w:val="26"/>
                <w:szCs w:val="26"/>
                <w:lang w:val="ru-RU"/>
              </w:rPr>
              <w:t>9(100%)</w:t>
            </w:r>
          </w:p>
        </w:tc>
      </w:tr>
      <w:tr w14:paraId="6D5295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5B8006DE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 30 лет</w:t>
            </w:r>
          </w:p>
        </w:tc>
        <w:tc>
          <w:tcPr>
            <w:tcW w:w="11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477BA27">
            <w:pPr>
              <w:pStyle w:val="9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43B5EC55">
            <w:pPr>
              <w:pStyle w:val="1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Style w:val="18"/>
                <w:rFonts w:hint="default" w:ascii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Style w:val="18"/>
                <w:rFonts w:hint="default" w:ascii="Times New Roman" w:hAnsi="Times New Roman" w:cs="Times New Roman"/>
                <w:sz w:val="26"/>
                <w:szCs w:val="26"/>
                <w:lang w:val="ru-RU"/>
              </w:rPr>
              <w:t>0%)</w:t>
            </w:r>
          </w:p>
        </w:tc>
      </w:tr>
      <w:tr w14:paraId="0D8E0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6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0E6BB0E4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 55 лет</w:t>
            </w:r>
          </w:p>
        </w:tc>
        <w:tc>
          <w:tcPr>
            <w:tcW w:w="11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DA79234">
            <w:pPr>
              <w:pStyle w:val="9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2AC18831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hint="default" w:ascii="Times New Roman" w:hAnsi="Times New Roman" w:cs="Times New Roman"/>
                <w:sz w:val="26"/>
                <w:szCs w:val="26"/>
                <w:lang w:val="ru-RU"/>
              </w:rPr>
              <w:t>3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Style w:val="18"/>
                <w:rFonts w:hint="default" w:ascii="Times New Roman" w:hAnsi="Times New Roman" w:cs="Times New Roman"/>
                <w:sz w:val="26"/>
                <w:szCs w:val="26"/>
                <w:lang w:val="ru-RU"/>
              </w:rPr>
              <w:t>33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%)</w:t>
            </w:r>
          </w:p>
        </w:tc>
      </w:tr>
      <w:tr w14:paraId="37FD7C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4E7BCFE3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7A2B23D2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 w:type="textWrapping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(процент)</w:t>
            </w:r>
          </w:p>
        </w:tc>
        <w:tc>
          <w:tcPr>
            <w:tcW w:w="1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0BE628FE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hint="default" w:ascii="Times New Roman" w:hAnsi="Times New Roman" w:cs="Times New Roman"/>
                <w:sz w:val="26"/>
                <w:szCs w:val="26"/>
                <w:lang w:val="ru-RU"/>
              </w:rPr>
              <w:t>12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Style w:val="18"/>
                <w:rFonts w:hint="default" w:ascii="Times New Roman" w:hAnsi="Times New Roman" w:cs="Times New Roman"/>
                <w:sz w:val="26"/>
                <w:szCs w:val="26"/>
                <w:lang w:val="ru-RU"/>
              </w:rPr>
              <w:t>42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%)</w:t>
            </w:r>
          </w:p>
        </w:tc>
      </w:tr>
      <w:tr w14:paraId="26A78E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2497719A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1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30C45088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 w:type="textWrapping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(процент)</w:t>
            </w:r>
          </w:p>
        </w:tc>
        <w:tc>
          <w:tcPr>
            <w:tcW w:w="1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323DEF08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hint="default" w:ascii="Times New Roman" w:hAnsi="Times New Roman" w:cs="Times New Roman"/>
                <w:sz w:val="26"/>
                <w:szCs w:val="26"/>
                <w:lang w:val="ru-RU"/>
              </w:rPr>
              <w:t>9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Style w:val="18"/>
                <w:rFonts w:hint="default" w:ascii="Times New Roman" w:hAnsi="Times New Roman" w:cs="Times New Roman"/>
                <w:sz w:val="26"/>
                <w:szCs w:val="26"/>
                <w:lang w:val="ru-RU"/>
              </w:rPr>
              <w:t>100</w:t>
            </w: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%)</w:t>
            </w:r>
          </w:p>
        </w:tc>
      </w:tr>
      <w:tr w14:paraId="54C8E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498CD802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Соотношение «педагогический работник/воспитанник»</w:t>
            </w:r>
          </w:p>
        </w:tc>
        <w:tc>
          <w:tcPr>
            <w:tcW w:w="1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1778CD4F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Человек/человек</w:t>
            </w:r>
          </w:p>
        </w:tc>
        <w:tc>
          <w:tcPr>
            <w:tcW w:w="1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14:paraId="65A96FB8">
            <w:pPr>
              <w:pStyle w:val="1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1/</w:t>
            </w:r>
            <w:r>
              <w:rPr>
                <w:rStyle w:val="18"/>
                <w:rFonts w:hint="default" w:ascii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</w:tr>
      <w:tr w14:paraId="4C713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2" w:type="dxa"/>
              <w:left w:w="85" w:type="dxa"/>
              <w:bottom w:w="113" w:type="dxa"/>
              <w:right w:w="85" w:type="dxa"/>
            </w:tcMar>
          </w:tcPr>
          <w:p w14:paraId="0FD4CF88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в Детском саду:</w:t>
            </w:r>
          </w:p>
        </w:tc>
        <w:tc>
          <w:tcPr>
            <w:tcW w:w="11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2" w:type="dxa"/>
              <w:left w:w="85" w:type="dxa"/>
              <w:bottom w:w="113" w:type="dxa"/>
              <w:right w:w="85" w:type="dxa"/>
            </w:tcMar>
          </w:tcPr>
          <w:p w14:paraId="20781709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2" w:type="dxa"/>
              <w:left w:w="85" w:type="dxa"/>
              <w:bottom w:w="113" w:type="dxa"/>
              <w:right w:w="85" w:type="dxa"/>
            </w:tcMar>
          </w:tcPr>
          <w:p w14:paraId="2ACBC9DB">
            <w:pPr>
              <w:pStyle w:val="9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14:paraId="2B1B3E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2" w:type="dxa"/>
              <w:left w:w="85" w:type="dxa"/>
              <w:bottom w:w="113" w:type="dxa"/>
              <w:right w:w="85" w:type="dxa"/>
            </w:tcMar>
          </w:tcPr>
          <w:p w14:paraId="1A6986FD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музыкального руководителя</w:t>
            </w:r>
          </w:p>
        </w:tc>
        <w:tc>
          <w:tcPr>
            <w:tcW w:w="11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03596A1">
            <w:pPr>
              <w:pStyle w:val="9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2" w:type="dxa"/>
              <w:left w:w="85" w:type="dxa"/>
              <w:bottom w:w="113" w:type="dxa"/>
              <w:right w:w="85" w:type="dxa"/>
            </w:tcMar>
          </w:tcPr>
          <w:p w14:paraId="386C9295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14:paraId="2684B9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6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0B5E3F4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инструктора по физической культуре</w:t>
            </w:r>
          </w:p>
        </w:tc>
        <w:tc>
          <w:tcPr>
            <w:tcW w:w="11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E65A1B4">
            <w:pPr>
              <w:pStyle w:val="9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66128B8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14:paraId="42692A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3467807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учителя-логопеда</w:t>
            </w:r>
          </w:p>
        </w:tc>
        <w:tc>
          <w:tcPr>
            <w:tcW w:w="11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213CBEF">
            <w:pPr>
              <w:pStyle w:val="9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186FDA8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14:paraId="185D7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0113DA3B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логопеда</w:t>
            </w:r>
          </w:p>
        </w:tc>
        <w:tc>
          <w:tcPr>
            <w:tcW w:w="11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386E37D">
            <w:pPr>
              <w:pStyle w:val="9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6AAEF9B">
            <w:pPr>
              <w:pStyle w:val="1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нет</w:t>
            </w:r>
          </w:p>
        </w:tc>
      </w:tr>
      <w:tr w14:paraId="5BDF11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3885510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учителя-дефектолога</w:t>
            </w:r>
          </w:p>
        </w:tc>
        <w:tc>
          <w:tcPr>
            <w:tcW w:w="11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8CAA4EF">
            <w:pPr>
              <w:pStyle w:val="9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C1DEF5D">
            <w:pPr>
              <w:pStyle w:val="1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нет</w:t>
            </w:r>
          </w:p>
        </w:tc>
      </w:tr>
      <w:tr w14:paraId="3BFA0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99E3029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педагога-психолога</w:t>
            </w:r>
          </w:p>
        </w:tc>
        <w:tc>
          <w:tcPr>
            <w:tcW w:w="11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89889EB">
            <w:pPr>
              <w:pStyle w:val="9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EF74AA5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14:paraId="09F31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929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BCBCCD7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Инфраструктура</w:t>
            </w:r>
          </w:p>
        </w:tc>
      </w:tr>
      <w:tr w14:paraId="54BE0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B9FDDA4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площадь помещений, в которых осуществляется образовательная деятельность, в расчете на одного воспитанника</w:t>
            </w:r>
          </w:p>
        </w:tc>
        <w:tc>
          <w:tcPr>
            <w:tcW w:w="1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D96C7DC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Кв. м</w:t>
            </w:r>
          </w:p>
        </w:tc>
        <w:tc>
          <w:tcPr>
            <w:tcW w:w="1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1401FF25">
            <w:pPr>
              <w:pStyle w:val="1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3,5</w:t>
            </w:r>
          </w:p>
        </w:tc>
      </w:tr>
      <w:tr w14:paraId="0EE66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46FAADC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326CD76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Кв. м</w:t>
            </w:r>
          </w:p>
        </w:tc>
        <w:tc>
          <w:tcPr>
            <w:tcW w:w="1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684E8C7">
            <w:pPr>
              <w:pStyle w:val="16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35</w:t>
            </w:r>
          </w:p>
        </w:tc>
      </w:tr>
      <w:tr w14:paraId="3406F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E3AE841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в Детском саду:</w:t>
            </w:r>
          </w:p>
        </w:tc>
        <w:tc>
          <w:tcPr>
            <w:tcW w:w="11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52E9BFB9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  <w:tc>
          <w:tcPr>
            <w:tcW w:w="1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75944E5F">
            <w:pPr>
              <w:pStyle w:val="9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14:paraId="1DBE6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03E73DE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физкультурного зала</w:t>
            </w:r>
          </w:p>
        </w:tc>
        <w:tc>
          <w:tcPr>
            <w:tcW w:w="11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69AC850">
            <w:pPr>
              <w:pStyle w:val="9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0EB22BCC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14:paraId="3B4FF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392CC9D9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музыкального зала</w:t>
            </w:r>
          </w:p>
        </w:tc>
        <w:tc>
          <w:tcPr>
            <w:tcW w:w="11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8E63CA0">
            <w:pPr>
              <w:pStyle w:val="9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6D1FFFFB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14:paraId="3A8C0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8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4DEAADF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прогулочных площадок, которые оснащены так, чтобы обеспечить потребность воспитанников в физической активности и игровой деятельности на улице</w:t>
            </w:r>
          </w:p>
        </w:tc>
        <w:tc>
          <w:tcPr>
            <w:tcW w:w="11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16C2142">
            <w:pPr>
              <w:pStyle w:val="9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14:paraId="27D69B3D">
            <w:pPr>
              <w:pStyle w:val="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8"/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</w:tbl>
    <w:p w14:paraId="287FB0B5">
      <w:pPr>
        <w:pStyle w:val="11"/>
        <w:rPr>
          <w:rFonts w:ascii="Times New Roman" w:hAnsi="Times New Roman" w:cs="Times New Roman"/>
          <w:sz w:val="26"/>
          <w:szCs w:val="26"/>
        </w:rPr>
      </w:pPr>
    </w:p>
    <w:p w14:paraId="30ADBECB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 показателей указывает на то, что Детский сад имеет достаточную инфраструктуру, которая соответствует требованиям СП 2.4.3648-20 «Санитарно-эпидемиологические требования к организациям воспитания и обучения, отдыха и оздоровления детей и молодежи» и позволяет реализовывать образовательные программы в полном объеме в соответствии с ФГОС ДО и ФОП ДО.</w:t>
      </w:r>
    </w:p>
    <w:p w14:paraId="6D385B9A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Детский сад укомплектован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достаточным количеством педагогических и иных работников,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закрытия кадровой проблемы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направлять на целевое обучение  выпускников школ 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4541B0B">
      <w:pPr>
        <w:tabs>
          <w:tab w:val="left" w:pos="52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sectPr>
      <w:headerReference r:id="rId5" w:type="default"/>
      <w:footerReference r:id="rId6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enturySchlbkCyr">
    <w:altName w:val="Yu Gothic UI"/>
    <w:panose1 w:val="02000503070000020003"/>
    <w:charset w:val="00"/>
    <w:family w:val="modern"/>
    <w:pitch w:val="default"/>
    <w:sig w:usb0="00000000" w:usb1="00000000" w:usb2="00000000" w:usb3="00000000" w:csb0="00000001" w:csb1="00000000"/>
  </w:font>
  <w:font w:name="Whitney Book">
    <w:altName w:val="Segoe Print"/>
    <w:panose1 w:val="00000000000000000000"/>
    <w:charset w:val="00"/>
    <w:family w:val="modern"/>
    <w:pitch w:val="default"/>
    <w:sig w:usb0="00000000" w:usb1="00000000" w:usb2="00000000" w:usb3="00000000" w:csb0="0000009F" w:csb1="00000000"/>
  </w:font>
  <w:font w:name="Whitney Bold">
    <w:altName w:val="Segoe Print"/>
    <w:panose1 w:val="00000000000000000000"/>
    <w:charset w:val="00"/>
    <w:family w:val="modern"/>
    <w:pitch w:val="default"/>
    <w:sig w:usb0="00000000" w:usb1="00000000" w:usb2="00000000" w:usb3="00000000" w:csb0="0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F1945">
    <w:pPr>
      <w:pStyle w:val="5"/>
    </w:pPr>
    <w:r>
      <w:rPr>
        <w:lang w:eastAsia="ru-RU"/>
      </w:rPr>
      <w:drawing>
        <wp:inline distT="0" distB="0" distL="0" distR="0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38F6D4">
    <w:pPr>
      <w:pStyle w:val="4"/>
    </w:pPr>
    <w:r>
      <w:rPr>
        <w:lang w:eastAsia="ru-RU"/>
      </w:rPr>
      <w:drawing>
        <wp:inline distT="0" distB="0" distL="0" distR="0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53039E24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14CF7C03"/>
    <w:multiLevelType w:val="multilevel"/>
    <w:tmpl w:val="14CF7C03"/>
    <w:lvl w:ilvl="0" w:tentative="0">
      <w:start w:val="1"/>
      <w:numFmt w:val="bullet"/>
      <w:lvlText w:val=""/>
      <w:lvlJc w:val="left"/>
      <w:pPr>
        <w:ind w:left="100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">
    <w:nsid w:val="2FB26D53"/>
    <w:multiLevelType w:val="multilevel"/>
    <w:tmpl w:val="2FB26D53"/>
    <w:lvl w:ilvl="0" w:tentative="0">
      <w:start w:val="1"/>
      <w:numFmt w:val="bullet"/>
      <w:lvlText w:val=""/>
      <w:lvlJc w:val="left"/>
      <w:pPr>
        <w:ind w:left="100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4">
    <w:nsid w:val="2FFD3654"/>
    <w:multiLevelType w:val="multilevel"/>
    <w:tmpl w:val="2FFD3654"/>
    <w:lvl w:ilvl="0" w:tentative="0">
      <w:start w:val="1"/>
      <w:numFmt w:val="bullet"/>
      <w:lvlText w:val=""/>
      <w:lvlJc w:val="left"/>
      <w:pPr>
        <w:ind w:left="100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5">
    <w:nsid w:val="31280340"/>
    <w:multiLevelType w:val="multilevel"/>
    <w:tmpl w:val="31280340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27E4276"/>
    <w:multiLevelType w:val="multilevel"/>
    <w:tmpl w:val="327E4276"/>
    <w:lvl w:ilvl="0" w:tentative="0">
      <w:start w:val="1"/>
      <w:numFmt w:val="bullet"/>
      <w:lvlText w:val=""/>
      <w:lvlJc w:val="left"/>
      <w:pPr>
        <w:ind w:left="100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7">
    <w:nsid w:val="35177CC2"/>
    <w:multiLevelType w:val="multilevel"/>
    <w:tmpl w:val="35177CC2"/>
    <w:lvl w:ilvl="0" w:tentative="0">
      <w:start w:val="1"/>
      <w:numFmt w:val="bullet"/>
      <w:lvlText w:val=""/>
      <w:lvlJc w:val="left"/>
      <w:pPr>
        <w:ind w:left="100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8">
    <w:nsid w:val="3F5312B6"/>
    <w:multiLevelType w:val="multilevel"/>
    <w:tmpl w:val="3F5312B6"/>
    <w:lvl w:ilvl="0" w:tentative="0">
      <w:start w:val="1"/>
      <w:numFmt w:val="bullet"/>
      <w:lvlText w:val=""/>
      <w:lvlJc w:val="left"/>
      <w:pPr>
        <w:ind w:left="100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9">
    <w:nsid w:val="4E2B150E"/>
    <w:multiLevelType w:val="multilevel"/>
    <w:tmpl w:val="4E2B150E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59ADCABA"/>
    <w:multiLevelType w:val="multilevel"/>
    <w:tmpl w:val="59ADCAB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61CC0832"/>
    <w:multiLevelType w:val="multilevel"/>
    <w:tmpl w:val="61CC0832"/>
    <w:lvl w:ilvl="0" w:tentative="0">
      <w:start w:val="1"/>
      <w:numFmt w:val="bullet"/>
      <w:lvlText w:val=""/>
      <w:lvlJc w:val="left"/>
      <w:pPr>
        <w:ind w:left="100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2">
    <w:nsid w:val="62A364EE"/>
    <w:multiLevelType w:val="multilevel"/>
    <w:tmpl w:val="62A364EE"/>
    <w:lvl w:ilvl="0" w:tentative="0">
      <w:start w:val="1"/>
      <w:numFmt w:val="bullet"/>
      <w:lvlText w:val=""/>
      <w:lvlJc w:val="left"/>
      <w:pPr>
        <w:ind w:left="100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3">
    <w:nsid w:val="647E7FB0"/>
    <w:multiLevelType w:val="multilevel"/>
    <w:tmpl w:val="647E7FB0"/>
    <w:lvl w:ilvl="0" w:tentative="0">
      <w:start w:val="1"/>
      <w:numFmt w:val="bullet"/>
      <w:lvlText w:val=""/>
      <w:lvlJc w:val="left"/>
      <w:pPr>
        <w:ind w:left="100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5"/>
  </w:num>
  <w:num w:numId="5">
    <w:abstractNumId w:val="9"/>
  </w:num>
  <w:num w:numId="6">
    <w:abstractNumId w:val="6"/>
  </w:num>
  <w:num w:numId="7">
    <w:abstractNumId w:val="8"/>
  </w:num>
  <w:num w:numId="8">
    <w:abstractNumId w:val="11"/>
  </w:num>
  <w:num w:numId="9">
    <w:abstractNumId w:val="7"/>
  </w:num>
  <w:num w:numId="10">
    <w:abstractNumId w:val="4"/>
  </w:num>
  <w:num w:numId="11">
    <w:abstractNumId w:val="12"/>
  </w:num>
  <w:num w:numId="12">
    <w:abstractNumId w:val="13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36"/>
    <w:rsid w:val="00171816"/>
    <w:rsid w:val="003E56CA"/>
    <w:rsid w:val="00611B92"/>
    <w:rsid w:val="00960B36"/>
    <w:rsid w:val="00A402C7"/>
    <w:rsid w:val="00B268A7"/>
    <w:rsid w:val="00B55DCF"/>
    <w:rsid w:val="00CB37C4"/>
    <w:rsid w:val="00DA2AE2"/>
    <w:rsid w:val="0A0156C6"/>
    <w:rsid w:val="0C643CFF"/>
    <w:rsid w:val="2159326F"/>
    <w:rsid w:val="2FC655FB"/>
    <w:rsid w:val="35357B91"/>
    <w:rsid w:val="5E223702"/>
    <w:rsid w:val="71922884"/>
    <w:rsid w:val="7B763D35"/>
    <w:rsid w:val="7DA2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autoRedefine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autoRedefine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Normal (Web)"/>
    <w:basedOn w:val="1"/>
    <w:autoRedefine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Верхний колонтитул Знак"/>
    <w:basedOn w:val="2"/>
    <w:link w:val="4"/>
    <w:qFormat/>
    <w:uiPriority w:val="99"/>
  </w:style>
  <w:style w:type="character" w:customStyle="1" w:styleId="8">
    <w:name w:val="Нижний колонтитул Знак"/>
    <w:basedOn w:val="2"/>
    <w:link w:val="5"/>
    <w:autoRedefine/>
    <w:qFormat/>
    <w:uiPriority w:val="99"/>
  </w:style>
  <w:style w:type="paragraph" w:customStyle="1" w:styleId="9">
    <w:name w:val="[Без стиля]"/>
    <w:autoRedefine/>
    <w:qFormat/>
    <w:uiPriority w:val="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 w:eastAsiaTheme="minorHAnsi"/>
      <w:color w:val="000000"/>
      <w:sz w:val="24"/>
      <w:szCs w:val="24"/>
      <w:lang w:val="en-US" w:eastAsia="en-US" w:bidi="ar-SA"/>
    </w:rPr>
  </w:style>
  <w:style w:type="paragraph" w:customStyle="1" w:styleId="10">
    <w:name w:val="07BODY-txt"/>
    <w:basedOn w:val="9"/>
    <w:autoRedefine/>
    <w:qFormat/>
    <w:uiPriority w:val="99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lang w:val="ru-RU"/>
    </w:rPr>
  </w:style>
  <w:style w:type="paragraph" w:customStyle="1" w:styleId="11">
    <w:name w:val="17PRIL-txt"/>
    <w:basedOn w:val="10"/>
    <w:qFormat/>
    <w:uiPriority w:val="99"/>
    <w:pPr>
      <w:spacing w:line="280" w:lineRule="atLeast"/>
      <w:ind w:firstLine="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2">
    <w:name w:val="17PRIL-header-1(PRIKAZ)"/>
    <w:basedOn w:val="11"/>
    <w:autoRedefine/>
    <w:qFormat/>
    <w:uiPriority w:val="99"/>
    <w:pPr>
      <w:spacing w:before="340" w:after="113"/>
      <w:jc w:val="center"/>
    </w:pPr>
    <w:rPr>
      <w:spacing w:val="18"/>
      <w:sz w:val="36"/>
      <w:szCs w:val="36"/>
    </w:rPr>
  </w:style>
  <w:style w:type="paragraph" w:customStyle="1" w:styleId="13">
    <w:name w:val="17PRIL-header-1"/>
    <w:basedOn w:val="12"/>
    <w:autoRedefine/>
    <w:qFormat/>
    <w:uiPriority w:val="99"/>
    <w:pPr>
      <w:spacing w:before="227"/>
    </w:pPr>
    <w:rPr>
      <w:rFonts w:ascii="Whitney Bold" w:hAnsi="Whitney Bold" w:cs="Whitney Bold"/>
      <w:b/>
      <w:bCs/>
      <w:spacing w:val="0"/>
      <w:sz w:val="20"/>
      <w:szCs w:val="20"/>
    </w:rPr>
  </w:style>
  <w:style w:type="paragraph" w:customStyle="1" w:styleId="14">
    <w:name w:val="17PRIL-header-2"/>
    <w:basedOn w:val="11"/>
    <w:qFormat/>
    <w:uiPriority w:val="99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5">
    <w:name w:val="17PRIL-bul"/>
    <w:basedOn w:val="10"/>
    <w:qFormat/>
    <w:uiPriority w:val="99"/>
    <w:pPr>
      <w:spacing w:line="280" w:lineRule="atLeast"/>
      <w:ind w:left="454" w:hanging="17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6">
    <w:name w:val="17PRIL-tabl-txt"/>
    <w:basedOn w:val="11"/>
    <w:autoRedefine/>
    <w:qFormat/>
    <w:uiPriority w:val="99"/>
    <w:pPr>
      <w:spacing w:line="200" w:lineRule="atLeast"/>
      <w:jc w:val="left"/>
    </w:pPr>
    <w:rPr>
      <w:sz w:val="16"/>
      <w:szCs w:val="16"/>
    </w:rPr>
  </w:style>
  <w:style w:type="paragraph" w:customStyle="1" w:styleId="17">
    <w:name w:val="17PRIL-tabl-hroom"/>
    <w:basedOn w:val="11"/>
    <w:autoRedefine/>
    <w:qFormat/>
    <w:uiPriority w:val="99"/>
    <w:pPr>
      <w:suppressAutoHyphens/>
      <w:spacing w:line="160" w:lineRule="atLeast"/>
      <w:jc w:val="left"/>
    </w:pPr>
    <w:rPr>
      <w:rFonts w:ascii="Whitney Bold" w:hAnsi="Whitney Bold" w:cs="Whitney Bold"/>
      <w:b/>
      <w:bCs/>
      <w:sz w:val="16"/>
      <w:szCs w:val="16"/>
    </w:rPr>
  </w:style>
  <w:style w:type="character" w:customStyle="1" w:styleId="18">
    <w:name w:val="propis"/>
    <w:autoRedefine/>
    <w:qFormat/>
    <w:uiPriority w:val="99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19">
    <w:name w:val="propis_bold"/>
    <w:basedOn w:val="18"/>
    <w:qFormat/>
    <w:uiPriority w:val="99"/>
    <w:rPr>
      <w:rFonts w:ascii="CenturySchlbkCyr" w:hAnsi="CenturySchlbkCyr" w:cs="CenturySchlbkCyr"/>
      <w:b/>
      <w:bCs/>
      <w:sz w:val="22"/>
      <w:szCs w:val="22"/>
      <w:u w:val="none"/>
    </w:rPr>
  </w:style>
  <w:style w:type="character" w:customStyle="1" w:styleId="20">
    <w:name w:val="Bold"/>
    <w:autoRedefine/>
    <w:qFormat/>
    <w:uiPriority w:val="99"/>
    <w:rPr>
      <w:b/>
      <w:bCs/>
    </w:rPr>
  </w:style>
  <w:style w:type="character" w:customStyle="1" w:styleId="21">
    <w:name w:val="AllCAPS"/>
    <w:autoRedefine/>
    <w:qFormat/>
    <w:uiPriority w:val="99"/>
    <w:rPr>
      <w:caps/>
    </w:rPr>
  </w:style>
  <w:style w:type="character" w:customStyle="1" w:styleId="22">
    <w:name w:val="NoBREAK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1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chart" Target="charts/chart2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всего оьучаются по программе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84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оьучаются с ОВЗ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Обучаются по АООП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overlap val="0"/>
        <c:axId val="278917465"/>
        <c:axId val="721256336"/>
      </c:barChart>
      <c:catAx>
        <c:axId val="27891746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21256336"/>
        <c:crosses val="autoZero"/>
        <c:auto val="1"/>
        <c:lblAlgn val="ctr"/>
        <c:lblOffset val="100"/>
        <c:noMultiLvlLbl val="0"/>
      </c:catAx>
      <c:valAx>
        <c:axId val="721256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7891746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616d5ded-95b7-403f-83b4-94008bb7ce9d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5295"/>
          <c:y val="0.0306666666666667"/>
          <c:w val="0.91655"/>
          <c:h val="0.80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до 5 лет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Sheet1!$A$2:$A$3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от 6 до 10 лет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Sheet1!$A$2:$A$3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от 11 и больше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Sheet1!$A$2:$A$3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10</c:v>
                </c:pt>
                <c:pt idx="1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9472399"/>
        <c:axId val="660850853"/>
      </c:barChart>
      <c:catAx>
        <c:axId val="329472399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60850853"/>
        <c:crosses val="autoZero"/>
        <c:auto val="1"/>
        <c:lblAlgn val="ctr"/>
        <c:lblOffset val="100"/>
        <c:noMultiLvlLbl val="0"/>
      </c:catAx>
      <c:valAx>
        <c:axId val="66085085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294723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b489e6c8-8a51-4cbb-88bb-910164ab29ec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1BF2B-0241-410B-889C-B9B1F8D95B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4246</Words>
  <Characters>24204</Characters>
  <Lines>201</Lines>
  <Paragraphs>56</Paragraphs>
  <TotalTime>227</TotalTime>
  <ScaleCrop>false</ScaleCrop>
  <LinksUpToDate>false</LinksUpToDate>
  <CharactersWithSpaces>28394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2024-03-13T15:52:00Z</dcterms:created>
  <dc:creator>Худяков Алексей Андреевич</dc:creator>
  <cp:lastModifiedBy>Елена Колодка</cp:lastModifiedBy>
  <cp:lastPrinted>2025-04-09T11:05:00Z</cp:lastPrinted>
  <dcterms:modified xsi:type="dcterms:W3CDTF">2025-04-10T12:22:39Z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E297A14B69E341C587059FA8247CDD10_12</vt:lpwstr>
  </property>
</Properties>
</file>